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>
          <w:b w:val="1"/>
          <w:color w:val="000000"/>
        </w:rPr>
      </w:pPr>
      <w:r>
        <w:t>Grešna il’ bezgrešna</w:t>
      </w:r>
    </w:p>
    <w:p w:rsidR="00000000" w:rsidDel="00000000" w:rsidP="00000000" w:rsidRDefault="00000000" w:rsidRPr="00000000" w14:paraId="00000002">
      <w:pPr>
        <w:jc w:val="center"/>
        <w:rPr/>
      </w:pPr>
      <w:r>
        <w:t>Nastavak romana “Veštica il’ Svetica“)</w:t>
      </w:r>
    </w:p>
    <w:p w:rsidR="00000000" w:rsidDel="00000000" w:rsidP="00000000" w:rsidRDefault="00000000" w:rsidRPr="00000000" w14:paraId="00000003">
      <w:pPr>
        <w:jc w:val="center"/>
        <w:rPr/>
      </w:pPr>
      <w:r/>
    </w:p>
    <w:p w:rsidR="00000000" w:rsidDel="00000000" w:rsidP="00000000" w:rsidRDefault="00000000" w:rsidRPr="00000000" w14:paraId="00000004">
      <w:pPr>
        <w:jc w:val="both"/>
        <w:rPr>
          <w:b w:val="1"/>
          <w:i w:val="1"/>
        </w:rPr>
      </w:pPr>
      <w:r>
        <w:t>Ne traži me u svetim knjigama.</w:t>
      </w:r>
    </w:p>
    <w:p w:rsidR="00000000" w:rsidDel="00000000" w:rsidP="00000000" w:rsidRDefault="00000000" w:rsidRPr="00000000" w14:paraId="00000005">
      <w:pPr>
        <w:jc w:val="both"/>
        <w:rPr>
          <w:b w:val="1"/>
          <w:i w:val="1"/>
        </w:rPr>
      </w:pPr>
      <w:r>
        <w:t>Moje ime tamo ne postoji.</w:t>
      </w:r>
    </w:p>
    <w:p w:rsidR="00000000" w:rsidDel="00000000" w:rsidP="00000000" w:rsidRDefault="00000000" w:rsidRPr="00000000" w14:paraId="00000006">
      <w:pPr>
        <w:jc w:val="both"/>
        <w:rPr>
          <w:b w:val="1"/>
          <w:i w:val="1"/>
        </w:rPr>
      </w:pPr>
      <w:r>
        <w:t>Bog me nije zapisao, a đavo me nije tražio.</w:t>
      </w:r>
    </w:p>
    <w:p w:rsidR="00000000" w:rsidDel="00000000" w:rsidP="00000000" w:rsidRDefault="00000000" w:rsidRPr="00000000" w14:paraId="00000007">
      <w:pPr>
        <w:jc w:val="both"/>
        <w:rPr>
          <w:b w:val="1"/>
          <w:i w:val="1"/>
        </w:rPr>
      </w:pPr>
      <w:r>
        <w:t>Sama sam se skinula gola pred obojicom — i ni jedan me nije hteo.</w:t>
      </w:r>
    </w:p>
    <w:p w:rsidR="00000000" w:rsidDel="00000000" w:rsidP="00000000" w:rsidRDefault="00000000" w:rsidRPr="00000000" w14:paraId="00000008">
      <w:pPr>
        <w:jc w:val="both"/>
        <w:rPr>
          <w:b w:val="1"/>
          <w:i w:val="1"/>
        </w:rPr>
      </w:pPr>
      <w:r>
        <w:t>Zato sam postala ono što se prećutkuje.</w:t>
      </w:r>
    </w:p>
    <w:p w:rsidR="00000000" w:rsidDel="00000000" w:rsidP="00000000" w:rsidRDefault="00000000" w:rsidRPr="00000000" w14:paraId="00000009">
      <w:pPr>
        <w:jc w:val="both"/>
        <w:rPr>
          <w:b w:val="1"/>
          <w:i w:val="1"/>
        </w:rPr>
      </w:pPr>
      <w:r>
        <w:t>Ona što ne traži oprost, jer zna da ga neće dobiti.</w:t>
      </w:r>
    </w:p>
    <w:p w:rsidR="00000000" w:rsidDel="00000000" w:rsidP="00000000" w:rsidRDefault="00000000" w:rsidRPr="00000000" w14:paraId="0000000A">
      <w:pPr>
        <w:jc w:val="both"/>
        <w:rPr>
          <w:b w:val="1"/>
          <w:i w:val="1"/>
        </w:rPr>
      </w:pPr>
      <w:r>
        <w:t>Ona što nosi greh kao drugo ime, a srce — kao dokaz da je preživela.</w:t>
      </w:r>
    </w:p>
    <w:p w:rsidR="00000000" w:rsidDel="00000000" w:rsidP="00000000" w:rsidRDefault="00000000" w:rsidRPr="00000000" w14:paraId="0000000B">
      <w:pPr>
        <w:jc w:val="both"/>
        <w:rPr>
          <w:b w:val="1"/>
          <w:i w:val="1"/>
        </w:rPr>
      </w:pPr>
      <w:r>
        <w:t>Ja nisam pala.</w:t>
      </w:r>
    </w:p>
    <w:p w:rsidR="00000000" w:rsidDel="00000000" w:rsidP="00000000" w:rsidRDefault="00000000" w:rsidRPr="00000000" w14:paraId="0000000C">
      <w:pPr>
        <w:jc w:val="both"/>
        <w:rPr>
          <w:b w:val="1"/>
          <w:i w:val="1"/>
        </w:rPr>
      </w:pPr>
      <w:r>
        <w:t>Mene su gurnuli.</w:t>
      </w:r>
    </w:p>
    <w:p w:rsidR="00000000" w:rsidDel="00000000" w:rsidP="00000000" w:rsidRDefault="00000000" w:rsidRPr="00000000" w14:paraId="0000000D">
      <w:pPr>
        <w:jc w:val="both"/>
        <w:rPr>
          <w:b w:val="1"/>
          <w:i w:val="1"/>
        </w:rPr>
      </w:pPr>
      <w:r>
        <w:t>A kad sam ustala — niko nije gledao u oči.</w:t>
      </w:r>
    </w:p>
    <w:p w:rsidR="00000000" w:rsidDel="00000000" w:rsidP="00000000" w:rsidRDefault="00000000" w:rsidRPr="00000000" w14:paraId="0000000E">
      <w:pPr>
        <w:jc w:val="both"/>
        <w:rPr>
          <w:b w:val="1"/>
          <w:i w:val="1"/>
        </w:rPr>
      </w:pPr>
      <w:r>
        <w:t>Svi su samo brojali koliko sam puta pala,</w:t>
      </w:r>
    </w:p>
    <w:p w:rsidR="00000000" w:rsidDel="00000000" w:rsidP="00000000" w:rsidRDefault="00000000" w:rsidRPr="00000000" w14:paraId="0000000F">
      <w:pPr>
        <w:jc w:val="both"/>
        <w:rPr>
          <w:b w:val="1"/>
          <w:i w:val="1"/>
        </w:rPr>
      </w:pPr>
      <w:r>
        <w:t>ne shvatajući da sam svaki put ustajala sama.</w:t>
      </w:r>
    </w:p>
    <w:p w:rsidR="00000000" w:rsidDel="00000000" w:rsidP="00000000" w:rsidRDefault="00000000" w:rsidRPr="00000000" w14:paraId="00000010">
      <w:pPr>
        <w:jc w:val="both"/>
        <w:rPr>
          <w:b w:val="1"/>
          <w:i w:val="1"/>
        </w:rPr>
      </w:pPr>
      <w:r>
        <w:t>Zato me pitaju:</w:t>
      </w:r>
    </w:p>
    <w:p w:rsidR="00000000" w:rsidDel="00000000" w:rsidP="00000000" w:rsidRDefault="00000000" w:rsidRPr="00000000" w14:paraId="00000011">
      <w:pPr>
        <w:jc w:val="both"/>
        <w:rPr>
          <w:b w:val="1"/>
          <w:i w:val="1"/>
        </w:rPr>
      </w:pPr>
      <w:r>
        <w:t>Grešna il’ bezgrešna?</w:t>
      </w:r>
    </w:p>
    <w:p w:rsidR="00000000" w:rsidDel="00000000" w:rsidP="00000000" w:rsidRDefault="00000000" w:rsidRPr="00000000" w14:paraId="00000012">
      <w:pPr>
        <w:jc w:val="both"/>
        <w:rPr>
          <w:b w:val="1"/>
          <w:i w:val="1"/>
        </w:rPr>
      </w:pPr>
      <w:r>
        <w:t>A ja se nasmejem.</w:t>
      </w:r>
    </w:p>
    <w:p w:rsidR="00000000" w:rsidDel="00000000" w:rsidP="00000000" w:rsidRDefault="00000000" w:rsidRPr="00000000" w14:paraId="00000013">
      <w:pPr>
        <w:jc w:val="both"/>
        <w:rPr>
          <w:b w:val="1"/>
          <w:i w:val="1"/>
        </w:rPr>
      </w:pPr>
      <w:r>
        <w:t>Jer svet voli da deli žene na drolje i svetice, na spaljene i spašene.</w:t>
      </w:r>
    </w:p>
    <w:p w:rsidR="00000000" w:rsidDel="00000000" w:rsidP="00000000" w:rsidRDefault="00000000" w:rsidRPr="00000000" w14:paraId="00000014">
      <w:pPr>
        <w:jc w:val="both"/>
        <w:rPr>
          <w:b w:val="1"/>
          <w:i w:val="1"/>
        </w:rPr>
      </w:pPr>
      <w:r>
        <w:t>Ne znaju oni…</w:t>
      </w:r>
    </w:p>
    <w:p w:rsidR="00000000" w:rsidDel="00000000" w:rsidP="00000000" w:rsidRDefault="00000000" w:rsidRPr="00000000" w14:paraId="00000015">
      <w:pPr>
        <w:jc w:val="both"/>
        <w:rPr>
          <w:b w:val="1"/>
          <w:i w:val="1"/>
        </w:rPr>
      </w:pPr>
      <w:r>
        <w:t>Da je greh bio nežniji od Boga,</w:t>
      </w:r>
    </w:p>
    <w:p w:rsidR="00000000" w:rsidDel="00000000" w:rsidP="00000000" w:rsidRDefault="00000000" w:rsidRPr="00000000" w14:paraId="00000016">
      <w:pPr>
        <w:jc w:val="both"/>
        <w:rPr>
          <w:b w:val="1"/>
          <w:i w:val="1"/>
        </w:rPr>
      </w:pPr>
      <w:r>
        <w:t>a da sam bezgrešna bila samo onda kad sam bila mrtva iznutra.</w:t>
      </w:r>
    </w:p>
    <w:p w:rsidR="00000000" w:rsidDel="00000000" w:rsidP="00000000" w:rsidRDefault="00000000" w:rsidRPr="00000000" w14:paraId="00000017">
      <w:pPr>
        <w:jc w:val="both"/>
        <w:rPr>
          <w:b w:val="1"/>
          <w:i w:val="1"/>
        </w:rPr>
      </w:pPr>
      <w:r>
        <w:t>Zato neka me zovu kako hoće.</w:t>
      </w:r>
    </w:p>
    <w:p w:rsidR="00000000" w:rsidDel="00000000" w:rsidP="00000000" w:rsidRDefault="00000000" w:rsidRPr="00000000" w14:paraId="00000018">
      <w:pPr>
        <w:jc w:val="both"/>
        <w:rPr>
          <w:b w:val="1"/>
          <w:i w:val="1"/>
        </w:rPr>
      </w:pPr>
      <w:r>
        <w:t>Ja sam bila grešna kad sam volela.  Bezgrešna kad sam lagala.</w:t>
      </w:r>
    </w:p>
    <w:p w:rsidR="00000000" w:rsidDel="00000000" w:rsidP="00000000" w:rsidRDefault="00000000" w:rsidRPr="00000000" w14:paraId="00000019">
      <w:pPr>
        <w:jc w:val="both"/>
        <w:rPr>
          <w:b w:val="1"/>
          <w:i w:val="1"/>
        </w:rPr>
      </w:pPr>
      <w:r>
        <w:t>I prokleta kad sam preživela.</w:t>
      </w:r>
    </w:p>
    <w:p w:rsidR="00000000" w:rsidDel="00000000" w:rsidP="00000000" w:rsidRDefault="00000000" w:rsidRPr="00000000" w14:paraId="0000001A">
      <w:pPr>
        <w:rPr/>
      </w:pPr>
      <w:r/>
    </w:p>
    <w:p w:rsidR="00000000" w:rsidDel="00000000" w:rsidP="00000000" w:rsidRDefault="00000000" w:rsidRPr="00000000" w14:paraId="0000001B">
      <w:pPr>
        <w:jc w:val="center"/>
        <w:rPr/>
      </w:pPr>
      <w:r>
        <w:t>Poglavlje I</w:t>
      </w:r>
    </w:p>
    <w:p w:rsidR="00000000" w:rsidDel="00000000" w:rsidP="00000000" w:rsidRDefault="00000000" w:rsidRPr="00000000" w14:paraId="0000001C">
      <w:pPr>
        <w:jc w:val="both"/>
        <w:rPr/>
      </w:pPr>
      <w:r>
        <w:t>“Sedam dana tišine“</w:t>
      </w:r>
    </w:p>
    <w:p w:rsidR="00000000" w:rsidDel="00000000" w:rsidP="00000000" w:rsidRDefault="00000000" w:rsidRPr="00000000" w14:paraId="0000001D">
      <w:pPr>
        <w:jc w:val="both"/>
        <w:rPr/>
      </w:pPr>
      <w:r>
        <w:t>Sedam dana.</w:t>
      </w:r>
    </w:p>
    <w:p w:rsidR="00000000" w:rsidDel="00000000" w:rsidP="00000000" w:rsidRDefault="00000000" w:rsidRPr="00000000" w14:paraId="0000001E">
      <w:pPr>
        <w:jc w:val="both"/>
        <w:rPr/>
      </w:pPr>
      <w:r>
        <w:t>I nijedan nije prošao bez nje.</w:t>
      </w:r>
    </w:p>
    <w:p w:rsidR="00000000" w:rsidDel="00000000" w:rsidP="00000000" w:rsidRDefault="00000000" w:rsidRPr="00000000" w14:paraId="0000001F">
      <w:pPr>
        <w:jc w:val="both"/>
        <w:rPr/>
      </w:pPr>
      <w:r>
        <w:t>Ali svaki me terao da se pravim da je prošao.</w:t>
      </w:r>
    </w:p>
    <w:p w:rsidR="00000000" w:rsidDel="00000000" w:rsidP="00000000" w:rsidRDefault="00000000" w:rsidRPr="00000000" w14:paraId="00000020">
      <w:pPr>
        <w:jc w:val="both"/>
        <w:rPr/>
      </w:pPr>
      <w:r>
        <w:t>Uglavnom ćutim.</w:t>
      </w:r>
    </w:p>
    <w:p w:rsidR="00000000" w:rsidDel="00000000" w:rsidP="00000000" w:rsidRDefault="00000000" w:rsidRPr="00000000" w14:paraId="00000021">
      <w:pPr>
        <w:jc w:val="both"/>
        <w:rPr/>
      </w:pPr>
      <w:r>
        <w:t>Naučio sam da bol ne vrišti.  Samo… sedi.</w:t>
      </w:r>
    </w:p>
    <w:p w:rsidR="00000000" w:rsidDel="00000000" w:rsidP="00000000" w:rsidRDefault="00000000" w:rsidRPr="00000000" w14:paraId="00000022">
      <w:pPr>
        <w:jc w:val="both"/>
        <w:rPr/>
      </w:pPr>
      <w:r>
        <w:t>Naspram mene.  U stolici.  U ogledalu.  U praznoj šolji.</w:t>
      </w:r>
    </w:p>
    <w:p w:rsidR="00000000" w:rsidDel="00000000" w:rsidP="00000000" w:rsidRDefault="00000000" w:rsidRPr="00000000" w14:paraId="00000023">
      <w:pPr>
        <w:jc w:val="both"/>
        <w:rPr/>
      </w:pPr>
      <w:r>
        <w:t>I gleda me.</w:t>
      </w:r>
    </w:p>
    <w:p w:rsidR="00000000" w:rsidDel="00000000" w:rsidP="00000000" w:rsidRDefault="00000000" w:rsidRPr="00000000" w14:paraId="00000024">
      <w:pPr>
        <w:jc w:val="both"/>
        <w:rPr/>
      </w:pPr>
      <w:r>
        <w:t>Ne mogu više da se lažem — ja sam čekao da se vrati.</w:t>
      </w:r>
    </w:p>
    <w:p w:rsidR="00000000" w:rsidDel="00000000" w:rsidP="00000000" w:rsidRDefault="00000000" w:rsidRPr="00000000" w14:paraId="00000025">
      <w:pPr>
        <w:jc w:val="both"/>
        <w:rPr/>
      </w:pPr>
      <w:r>
        <w:t>Ne porukom.  Ne zvukom ključeva.</w:t>
      </w:r>
    </w:p>
    <w:p w:rsidR="00000000" w:rsidDel="00000000" w:rsidP="00000000" w:rsidRDefault="00000000" w:rsidRPr="00000000" w14:paraId="00000026">
      <w:pPr>
        <w:jc w:val="both"/>
        <w:rPr/>
      </w:pPr>
      <w:r>
        <w:t>Ne ni osmehom.</w:t>
      </w:r>
    </w:p>
    <w:p w:rsidR="00000000" w:rsidDel="00000000" w:rsidP="00000000" w:rsidRDefault="00000000" w:rsidRPr="00000000" w14:paraId="00000027">
      <w:pPr>
        <w:jc w:val="both"/>
        <w:rPr/>
      </w:pPr>
      <w:r>
        <w:t>Samo… da je osetim.  Onako, u prolazu.  Kao senku.</w:t>
      </w:r>
    </w:p>
    <w:p w:rsidR="00000000" w:rsidDel="00000000" w:rsidP="00000000" w:rsidRDefault="00000000" w:rsidRPr="00000000" w14:paraId="00000028">
      <w:pPr>
        <w:jc w:val="both"/>
        <w:rPr/>
      </w:pPr>
      <w:r>
        <w:t>I osećam je.</w:t>
      </w:r>
    </w:p>
    <w:p w:rsidR="00000000" w:rsidDel="00000000" w:rsidP="00000000" w:rsidRDefault="00000000" w:rsidRPr="00000000" w14:paraId="00000029">
      <w:pPr>
        <w:jc w:val="both"/>
        <w:rPr/>
      </w:pPr>
      <w:r>
        <w:t>Pre dva dana sam prošao pored zida — onog našeg.</w:t>
      </w:r>
    </w:p>
    <w:p w:rsidR="00000000" w:rsidDel="00000000" w:rsidP="00000000" w:rsidRDefault="00000000" w:rsidRPr="00000000" w14:paraId="0000002A">
      <w:pPr>
        <w:jc w:val="both"/>
        <w:rPr/>
      </w:pPr>
      <w:r>
        <w:t>Na njemu kredom pisalo:</w:t>
      </w:r>
    </w:p>
    <w:p w:rsidR="00000000" w:rsidDel="00000000" w:rsidP="00000000" w:rsidRDefault="00000000" w:rsidRPr="00000000" w14:paraId="0000002B">
      <w:pPr>
        <w:jc w:val="both"/>
        <w:rPr/>
      </w:pPr>
      <w:r>
        <w:t>“Ako ovo čitaš — znaš. “</w:t>
      </w:r>
    </w:p>
    <w:p w:rsidR="00000000" w:rsidDel="00000000" w:rsidP="00000000" w:rsidRDefault="00000000" w:rsidRPr="00000000" w14:paraId="0000002C">
      <w:pPr>
        <w:jc w:val="both"/>
        <w:rPr/>
      </w:pPr>
      <w:r>
        <w:t>Zadrhtao sam.</w:t>
      </w:r>
    </w:p>
    <w:p w:rsidR="00000000" w:rsidDel="00000000" w:rsidP="00000000" w:rsidRDefault="00000000" w:rsidRPr="00000000" w14:paraId="0000002D">
      <w:pPr>
        <w:jc w:val="both"/>
        <w:rPr/>
      </w:pPr>
      <w:r>
        <w:t>Nisam bio siguran da li sam to ja napisao ranije…</w:t>
      </w:r>
    </w:p>
    <w:p w:rsidR="00000000" w:rsidDel="00000000" w:rsidP="00000000" w:rsidRDefault="00000000" w:rsidRPr="00000000" w14:paraId="0000002E">
      <w:pPr>
        <w:jc w:val="both"/>
        <w:rPr/>
      </w:pPr>
      <w:r>
        <w:t>ili ona sada.</w:t>
      </w:r>
    </w:p>
    <w:p w:rsidR="00000000" w:rsidDel="00000000" w:rsidP="00000000" w:rsidRDefault="00000000" w:rsidRPr="00000000" w14:paraId="0000002F">
      <w:pPr>
        <w:jc w:val="both"/>
        <w:rPr/>
      </w:pPr>
      <w:r>
        <w:t>Možda sam to samo izmislio.</w:t>
      </w:r>
    </w:p>
    <w:p w:rsidR="00000000" w:rsidDel="00000000" w:rsidP="00000000" w:rsidRDefault="00000000" w:rsidRPr="00000000" w14:paraId="00000030">
      <w:pPr>
        <w:jc w:val="both"/>
        <w:rPr/>
      </w:pPr>
      <w:r>
        <w:t>Ali znam — ona bi razumela.</w:t>
      </w:r>
    </w:p>
    <w:p w:rsidR="00000000" w:rsidDel="00000000" w:rsidP="00000000" w:rsidRDefault="00000000" w:rsidRPr="00000000" w14:paraId="00000031">
      <w:pPr>
        <w:jc w:val="both"/>
        <w:rPr/>
      </w:pPr>
      <w:r>
        <w:t>Kafa više nema ukus.</w:t>
      </w:r>
    </w:p>
    <w:p w:rsidR="00000000" w:rsidDel="00000000" w:rsidP="00000000" w:rsidRDefault="00000000" w:rsidRPr="00000000" w14:paraId="00000032">
      <w:pPr>
        <w:jc w:val="both"/>
        <w:rPr/>
      </w:pPr>
      <w:r>
        <w:t>Zid više nema boju.</w:t>
      </w:r>
    </w:p>
    <w:p w:rsidR="00000000" w:rsidDel="00000000" w:rsidP="00000000" w:rsidRDefault="00000000" w:rsidRPr="00000000" w14:paraId="00000033">
      <w:pPr>
        <w:jc w:val="both"/>
        <w:rPr/>
      </w:pPr>
      <w:r>
        <w:t>Ja više nemam nju.</w:t>
      </w:r>
    </w:p>
    <w:p w:rsidR="00000000" w:rsidDel="00000000" w:rsidP="00000000" w:rsidRDefault="00000000" w:rsidRPr="00000000" w14:paraId="00000034">
      <w:pPr>
        <w:jc w:val="both"/>
        <w:rPr/>
      </w:pPr>
      <w:r>
        <w:t>I svuda je vidim.</w:t>
      </w:r>
    </w:p>
    <w:p w:rsidR="00000000" w:rsidDel="00000000" w:rsidP="00000000" w:rsidRDefault="00000000" w:rsidRPr="00000000" w14:paraId="00000035">
      <w:pPr>
        <w:jc w:val="both"/>
        <w:rPr/>
      </w:pPr>
      <w:r>
        <w:t>U stanu — njena šolja još stoji na polici.</w:t>
      </w:r>
    </w:p>
    <w:p w:rsidR="00000000" w:rsidDel="00000000" w:rsidP="00000000" w:rsidRDefault="00000000" w:rsidRPr="00000000" w14:paraId="00000036">
      <w:pPr>
        <w:jc w:val="both"/>
        <w:rPr/>
      </w:pPr>
      <w:r>
        <w:t>Rekao sam sebi da ću je baciti.</w:t>
      </w:r>
    </w:p>
    <w:p w:rsidR="00000000" w:rsidDel="00000000" w:rsidP="00000000" w:rsidRDefault="00000000" w:rsidRPr="00000000" w14:paraId="00000037">
      <w:pPr>
        <w:jc w:val="both"/>
        <w:rPr/>
      </w:pPr>
      <w:r>
        <w:t>Lagao sam.</w:t>
      </w:r>
    </w:p>
    <w:p w:rsidR="00000000" w:rsidDel="00000000" w:rsidP="00000000" w:rsidRDefault="00000000" w:rsidRPr="00000000" w14:paraId="00000038">
      <w:pPr>
        <w:jc w:val="both"/>
        <w:rPr/>
      </w:pPr>
      <w:r>
        <w:t>U ogledalu — senka na mom vratu.</w:t>
      </w:r>
    </w:p>
    <w:p w:rsidR="00000000" w:rsidDel="00000000" w:rsidP="00000000" w:rsidRDefault="00000000" w:rsidRPr="00000000" w14:paraId="00000039">
      <w:pPr>
        <w:jc w:val="both"/>
        <w:rPr/>
      </w:pPr>
      <w:r>
        <w:t>Kao da je još tu.  Kao da me gleda i pita:</w:t>
      </w:r>
    </w:p>
    <w:p w:rsidR="00000000" w:rsidDel="00000000" w:rsidP="00000000" w:rsidRDefault="00000000" w:rsidRPr="00000000" w14:paraId="0000003A">
      <w:pPr>
        <w:jc w:val="both"/>
        <w:rPr/>
      </w:pPr>
      <w:r>
        <w:t>“A gde si bio dok sam čekala da me zadržiš? “</w:t>
      </w:r>
    </w:p>
    <w:p w:rsidR="00000000" w:rsidDel="00000000" w:rsidP="00000000" w:rsidRDefault="00000000" w:rsidRPr="00000000" w14:paraId="0000003B">
      <w:pPr>
        <w:jc w:val="both"/>
        <w:rPr/>
      </w:pPr>
      <w:r>
        <w:t>Pre neki dan sam čuo smeh u drugoj ulici.</w:t>
      </w:r>
    </w:p>
    <w:p w:rsidR="00000000" w:rsidDel="00000000" w:rsidP="00000000" w:rsidRDefault="00000000" w:rsidRPr="00000000" w14:paraId="0000003C">
      <w:pPr>
        <w:jc w:val="both"/>
        <w:rPr/>
      </w:pPr>
      <w:r>
        <w:t>Onaj što puca kao da beži iz pluća, bez dozvole.</w:t>
      </w:r>
    </w:p>
    <w:p w:rsidR="00000000" w:rsidDel="00000000" w:rsidP="00000000" w:rsidRDefault="00000000" w:rsidRPr="00000000" w14:paraId="0000003D">
      <w:pPr>
        <w:jc w:val="both"/>
        <w:rPr/>
      </w:pPr>
      <w:r>
        <w:t>Zaledio sam se.</w:t>
      </w:r>
    </w:p>
    <w:p w:rsidR="00000000" w:rsidDel="00000000" w:rsidP="00000000" w:rsidRDefault="00000000" w:rsidRPr="00000000" w14:paraId="0000003E">
      <w:pPr>
        <w:jc w:val="both"/>
        <w:rPr/>
      </w:pPr>
      <w:r>
        <w:t>Okrenuo se —</w:t>
      </w:r>
    </w:p>
    <w:p w:rsidR="00000000" w:rsidDel="00000000" w:rsidP="00000000" w:rsidRDefault="00000000" w:rsidRPr="00000000" w14:paraId="0000003F">
      <w:pPr>
        <w:jc w:val="both"/>
        <w:rPr/>
      </w:pPr>
      <w:r>
        <w:t>nikog.</w:t>
      </w:r>
    </w:p>
    <w:p w:rsidR="00000000" w:rsidDel="00000000" w:rsidP="00000000" w:rsidRDefault="00000000" w:rsidRPr="00000000" w14:paraId="00000040">
      <w:pPr>
        <w:jc w:val="both"/>
        <w:rPr/>
      </w:pPr>
      <w:r>
        <w:t>Ili je otišla.</w:t>
      </w:r>
    </w:p>
    <w:p w:rsidR="00000000" w:rsidDel="00000000" w:rsidP="00000000" w:rsidRDefault="00000000" w:rsidRPr="00000000" w14:paraId="00000041">
      <w:pPr>
        <w:jc w:val="both"/>
        <w:rPr/>
      </w:pPr>
      <w:r>
        <w:t>Ili je nikada nije ni bilo.</w:t>
      </w:r>
    </w:p>
    <w:p w:rsidR="00000000" w:rsidDel="00000000" w:rsidP="00000000" w:rsidRDefault="00000000" w:rsidRPr="00000000" w14:paraId="00000042">
      <w:pPr>
        <w:jc w:val="both"/>
        <w:rPr/>
      </w:pPr>
      <w:r>
        <w:t>Ili sam je ja oterao toliko jako da sada samo umišljam da postoji.</w:t>
      </w:r>
    </w:p>
    <w:p w:rsidR="00000000" w:rsidDel="00000000" w:rsidP="00000000" w:rsidRDefault="00000000" w:rsidRPr="00000000" w14:paraId="00000043">
      <w:pPr>
        <w:jc w:val="both"/>
        <w:rPr/>
      </w:pPr>
      <w:r>
        <w:t>Ušao sam u onaj kafić.</w:t>
      </w:r>
    </w:p>
    <w:p w:rsidR="00000000" w:rsidDel="00000000" w:rsidP="00000000" w:rsidRDefault="00000000" w:rsidRPr="00000000" w14:paraId="00000044">
      <w:pPr>
        <w:jc w:val="both"/>
        <w:rPr/>
      </w:pPr>
      <w:r>
        <w:t>Naš sto.  Prazan.</w:t>
      </w:r>
    </w:p>
    <w:p w:rsidR="00000000" w:rsidDel="00000000" w:rsidP="00000000" w:rsidRDefault="00000000" w:rsidRPr="00000000" w14:paraId="00000045">
      <w:pPr>
        <w:jc w:val="both"/>
        <w:rPr/>
      </w:pPr>
      <w:r>
        <w:t>Zid — još uvek ima trag njenog nokta.</w:t>
      </w:r>
    </w:p>
    <w:p w:rsidR="00000000" w:rsidDel="00000000" w:rsidP="00000000" w:rsidRDefault="00000000" w:rsidRPr="00000000" w14:paraId="00000046">
      <w:pPr>
        <w:jc w:val="both"/>
        <w:rPr/>
      </w:pPr>
      <w:r>
        <w:t>Ona mala ogrebotina.</w:t>
      </w:r>
    </w:p>
    <w:p w:rsidR="00000000" w:rsidDel="00000000" w:rsidP="00000000" w:rsidRDefault="00000000" w:rsidRPr="00000000" w14:paraId="00000047">
      <w:pPr>
        <w:jc w:val="both"/>
        <w:rPr/>
      </w:pPr>
      <w:r>
        <w:t>Kao da se i zid seća.</w:t>
      </w:r>
    </w:p>
    <w:p w:rsidR="00000000" w:rsidDel="00000000" w:rsidP="00000000" w:rsidRDefault="00000000" w:rsidRPr="00000000" w14:paraId="00000048">
      <w:pPr>
        <w:jc w:val="both"/>
        <w:rPr/>
      </w:pPr>
      <w:r>
        <w:t>Seo sam.</w:t>
      </w:r>
    </w:p>
    <w:p w:rsidR="00000000" w:rsidDel="00000000" w:rsidP="00000000" w:rsidRDefault="00000000" w:rsidRPr="00000000" w14:paraId="00000049">
      <w:pPr>
        <w:jc w:val="both"/>
        <w:rPr/>
      </w:pPr>
      <w:r>
        <w:t>Naručio kafu.</w:t>
      </w:r>
    </w:p>
    <w:p w:rsidR="00000000" w:rsidDel="00000000" w:rsidP="00000000" w:rsidRDefault="00000000" w:rsidRPr="00000000" w14:paraId="0000004A">
      <w:pPr>
        <w:jc w:val="both"/>
        <w:rPr/>
      </w:pPr>
      <w:r>
        <w:t>Držao šolju kao da držim nju.</w:t>
      </w:r>
    </w:p>
    <w:p w:rsidR="00000000" w:rsidDel="00000000" w:rsidP="00000000" w:rsidRDefault="00000000" w:rsidRPr="00000000" w14:paraId="0000004B">
      <w:pPr>
        <w:jc w:val="both"/>
        <w:rPr/>
      </w:pPr>
      <w:r>
        <w:t>Nešto toplo, a daleko.</w:t>
      </w:r>
    </w:p>
    <w:p w:rsidR="00000000" w:rsidDel="00000000" w:rsidP="00000000" w:rsidRDefault="00000000" w:rsidRPr="00000000" w14:paraId="0000004C">
      <w:pPr>
        <w:jc w:val="both"/>
        <w:rPr/>
      </w:pPr>
      <w:r>
        <w:t>Pored vrata prošla žena.</w:t>
      </w:r>
    </w:p>
    <w:p w:rsidR="00000000" w:rsidDel="00000000" w:rsidP="00000000" w:rsidRDefault="00000000" w:rsidRPr="00000000" w14:paraId="0000004D">
      <w:pPr>
        <w:jc w:val="both"/>
        <w:rPr/>
      </w:pPr>
      <w:r>
        <w:t>Isti parfem.</w:t>
      </w:r>
    </w:p>
    <w:p w:rsidR="00000000" w:rsidDel="00000000" w:rsidP="00000000" w:rsidRDefault="00000000" w:rsidRPr="00000000" w14:paraId="0000004E">
      <w:pPr>
        <w:jc w:val="both"/>
        <w:rPr/>
      </w:pPr>
      <w:r>
        <w:t>Crna kosa.</w:t>
      </w:r>
    </w:p>
    <w:p w:rsidR="00000000" w:rsidDel="00000000" w:rsidP="00000000" w:rsidRDefault="00000000" w:rsidRPr="00000000" w14:paraId="0000004F">
      <w:pPr>
        <w:jc w:val="both"/>
        <w:rPr/>
      </w:pPr>
      <w:r>
        <w:t>Zastao sam.  Srce mi je preskočilo udarac.</w:t>
      </w:r>
    </w:p>
    <w:p w:rsidR="00000000" w:rsidDel="00000000" w:rsidP="00000000" w:rsidRDefault="00000000" w:rsidRPr="00000000" w14:paraId="00000050">
      <w:pPr>
        <w:jc w:val="both"/>
        <w:rPr/>
      </w:pPr>
      <w:r>
        <w:t>— “Mila? “ — promrmljao sam, glasom koji nisam prepoznao.</w:t>
      </w:r>
    </w:p>
    <w:p w:rsidR="00000000" w:rsidDel="00000000" w:rsidP="00000000" w:rsidRDefault="00000000" w:rsidRPr="00000000" w14:paraId="00000051">
      <w:pPr>
        <w:jc w:val="both"/>
        <w:rPr/>
      </w:pPr>
      <w:r>
        <w:t>Nije bila ona.</w:t>
      </w:r>
    </w:p>
    <w:p w:rsidR="00000000" w:rsidDel="00000000" w:rsidP="00000000" w:rsidRDefault="00000000" w:rsidRPr="00000000" w14:paraId="00000052">
      <w:pPr>
        <w:jc w:val="both"/>
        <w:rPr/>
      </w:pPr>
      <w:r>
        <w:t>Nasmešila se — i otišla.</w:t>
      </w:r>
    </w:p>
    <w:p w:rsidR="00000000" w:rsidDel="00000000" w:rsidP="00000000" w:rsidRDefault="00000000" w:rsidRPr="00000000" w14:paraId="00000053">
      <w:pPr>
        <w:jc w:val="both"/>
        <w:rPr/>
      </w:pPr>
      <w:r>
        <w:t>Ali srce se ponašalo kao da jeste.</w:t>
      </w:r>
    </w:p>
    <w:p w:rsidR="00000000" w:rsidDel="00000000" w:rsidP="00000000" w:rsidRDefault="00000000" w:rsidRPr="00000000" w14:paraId="00000054">
      <w:pPr>
        <w:jc w:val="both"/>
        <w:rPr/>
      </w:pPr>
      <w:r>
        <w:t>I znaš šta je najgore?</w:t>
      </w:r>
    </w:p>
    <w:p w:rsidR="00000000" w:rsidDel="00000000" w:rsidP="00000000" w:rsidRDefault="00000000" w:rsidRPr="00000000" w14:paraId="00000055">
      <w:pPr>
        <w:jc w:val="both"/>
        <w:rPr/>
      </w:pPr>
      <w:r>
        <w:t>Kad sam je zvao, nije se ni okrenula.</w:t>
      </w:r>
    </w:p>
    <w:p w:rsidR="00000000" w:rsidDel="00000000" w:rsidP="00000000" w:rsidRDefault="00000000" w:rsidRPr="00000000" w14:paraId="00000056">
      <w:pPr>
        <w:jc w:val="both"/>
        <w:rPr/>
      </w:pPr>
      <w:r>
        <w:t>Ali ona prava…</w:t>
      </w:r>
    </w:p>
    <w:p w:rsidR="00000000" w:rsidDel="00000000" w:rsidP="00000000" w:rsidRDefault="00000000" w:rsidRPr="00000000" w14:paraId="00000057">
      <w:pPr>
        <w:jc w:val="both"/>
        <w:rPr/>
      </w:pPr>
      <w:r>
        <w:t>ni tad ne bi.</w:t>
      </w:r>
    </w:p>
    <w:p w:rsidR="00000000" w:rsidDel="00000000" w:rsidP="00000000" w:rsidRDefault="00000000" w:rsidRPr="00000000" w14:paraId="00000058">
      <w:pPr>
        <w:jc w:val="both"/>
        <w:rPr/>
      </w:pPr>
      <w:r>
        <w:t>U stanu je tiho.</w:t>
      </w:r>
    </w:p>
    <w:p w:rsidR="00000000" w:rsidDel="00000000" w:rsidP="00000000" w:rsidRDefault="00000000" w:rsidRPr="00000000" w14:paraId="00000059">
      <w:pPr>
        <w:jc w:val="both"/>
        <w:rPr/>
      </w:pPr>
      <w:r>
        <w:t>A ja prvi put govorim naglas — makar u sebi:</w:t>
      </w:r>
    </w:p>
    <w:p w:rsidR="00000000" w:rsidDel="00000000" w:rsidP="00000000" w:rsidRDefault="00000000" w:rsidRPr="00000000" w14:paraId="0000005A">
      <w:pPr>
        <w:jc w:val="both"/>
        <w:rPr/>
      </w:pPr>
      <w:r>
        <w:t>— Mila… znaš šta je najgore?</w:t>
      </w:r>
    </w:p>
    <w:p w:rsidR="00000000" w:rsidDel="00000000" w:rsidP="00000000" w:rsidRDefault="00000000" w:rsidRPr="00000000" w14:paraId="0000005B">
      <w:pPr>
        <w:jc w:val="both"/>
        <w:rPr/>
      </w:pPr>
      <w:r>
        <w:t>To što sada sve znam.</w:t>
      </w:r>
    </w:p>
    <w:p w:rsidR="00000000" w:rsidDel="00000000" w:rsidP="00000000" w:rsidRDefault="00000000" w:rsidRPr="00000000" w14:paraId="0000005C">
      <w:pPr>
        <w:jc w:val="both"/>
        <w:rPr/>
      </w:pPr>
      <w:r>
        <w:t>A nemam kome da kažem.</w:t>
      </w:r>
    </w:p>
    <w:p w:rsidR="00000000" w:rsidDel="00000000" w:rsidP="00000000" w:rsidRDefault="00000000" w:rsidRPr="00000000" w14:paraId="0000005D">
      <w:pPr>
        <w:jc w:val="both"/>
        <w:rPr/>
      </w:pPr>
      <w:r>
        <w:t>— Sad bih znao kako da te zadržim.</w:t>
      </w:r>
    </w:p>
    <w:p w:rsidR="00000000" w:rsidDel="00000000" w:rsidP="00000000" w:rsidRDefault="00000000" w:rsidRPr="00000000" w14:paraId="0000005E">
      <w:pPr>
        <w:jc w:val="both"/>
        <w:rPr/>
      </w:pPr>
      <w:r>
        <w:t>Ali više nemaš šta da mi daš.</w:t>
      </w:r>
    </w:p>
    <w:p w:rsidR="00000000" w:rsidDel="00000000" w:rsidP="00000000" w:rsidRDefault="00000000" w:rsidRPr="00000000" w14:paraId="0000005F">
      <w:pPr>
        <w:jc w:val="both"/>
        <w:rPr/>
      </w:pPr>
      <w:r>
        <w:t>— Tada si rekla:</w:t>
      </w:r>
    </w:p>
    <w:p w:rsidR="00000000" w:rsidDel="00000000" w:rsidP="00000000" w:rsidRDefault="00000000" w:rsidRPr="00000000" w14:paraId="00000060">
      <w:pPr>
        <w:jc w:val="both"/>
        <w:rPr/>
      </w:pPr>
      <w:r>
        <w:t>“Znaš šta je najtužnije?</w:t>
      </w:r>
    </w:p>
    <w:p w:rsidR="00000000" w:rsidDel="00000000" w:rsidP="00000000" w:rsidRDefault="00000000" w:rsidRPr="00000000" w14:paraId="00000061">
      <w:pPr>
        <w:jc w:val="both"/>
        <w:rPr/>
      </w:pPr>
      <w:r>
        <w:t>To što sam čekala da me zadržiš.</w:t>
      </w:r>
    </w:p>
    <w:p w:rsidR="00000000" w:rsidDel="00000000" w:rsidP="00000000" w:rsidRDefault="00000000" w:rsidRPr="00000000" w14:paraId="00000062">
      <w:pPr>
        <w:jc w:val="both"/>
        <w:rPr/>
      </w:pPr>
      <w:r>
        <w:t>A ti si samo ćutao. “</w:t>
      </w:r>
    </w:p>
    <w:p w:rsidR="00000000" w:rsidDel="00000000" w:rsidP="00000000" w:rsidRDefault="00000000" w:rsidRPr="00000000" w14:paraId="00000063">
      <w:pPr>
        <w:jc w:val="both"/>
        <w:rPr/>
      </w:pPr>
      <w:r>
        <w:t>Znaš li da svaki dan izgovaram to, kao molitvu?</w:t>
      </w:r>
    </w:p>
    <w:p w:rsidR="00000000" w:rsidDel="00000000" w:rsidP="00000000" w:rsidRDefault="00000000" w:rsidRPr="00000000" w14:paraId="00000064">
      <w:pPr>
        <w:jc w:val="both"/>
        <w:rPr/>
      </w:pPr>
      <w:r>
        <w:t>Kao kaznu?</w:t>
      </w:r>
    </w:p>
    <w:p w:rsidR="00000000" w:rsidDel="00000000" w:rsidP="00000000" w:rsidRDefault="00000000" w:rsidRPr="00000000" w14:paraId="00000065">
      <w:pPr>
        <w:jc w:val="both"/>
        <w:rPr/>
      </w:pPr>
      <w:r>
        <w:t>I da…</w:t>
      </w:r>
    </w:p>
    <w:p w:rsidR="00000000" w:rsidDel="00000000" w:rsidP="00000000" w:rsidRDefault="00000000" w:rsidRPr="00000000" w14:paraId="00000066">
      <w:pPr>
        <w:jc w:val="both"/>
        <w:rPr/>
      </w:pPr>
      <w:r>
        <w:t>sad bih ti rekao:</w:t>
      </w:r>
    </w:p>
    <w:p w:rsidR="00000000" w:rsidDel="00000000" w:rsidP="00000000" w:rsidRDefault="00000000" w:rsidRPr="00000000" w14:paraId="00000067">
      <w:pPr>
        <w:jc w:val="both"/>
        <w:rPr/>
      </w:pPr>
      <w:r>
        <w:t>“Ostani. “</w:t>
      </w:r>
    </w:p>
    <w:p w:rsidR="00000000" w:rsidDel="00000000" w:rsidP="00000000" w:rsidRDefault="00000000" w:rsidRPr="00000000" w14:paraId="00000068">
      <w:pPr>
        <w:jc w:val="both"/>
        <w:rPr/>
      </w:pPr>
      <w:r>
        <w:t>Ali prekasno je.</w:t>
      </w:r>
    </w:p>
    <w:p w:rsidR="00000000" w:rsidDel="00000000" w:rsidP="00000000" w:rsidRDefault="00000000" w:rsidRPr="00000000" w14:paraId="00000069">
      <w:pPr>
        <w:jc w:val="both"/>
        <w:rPr/>
      </w:pPr>
      <w:r>
        <w:t>Sad ostaješ samo u zidovima, u ulicama, u tragovima.</w:t>
      </w:r>
    </w:p>
    <w:p w:rsidR="00000000" w:rsidDel="00000000" w:rsidP="00000000" w:rsidRDefault="00000000" w:rsidRPr="00000000" w14:paraId="0000006A">
      <w:pPr>
        <w:jc w:val="both"/>
        <w:rPr/>
      </w:pPr>
      <w:r>
        <w:t>I ne znam…</w:t>
      </w:r>
    </w:p>
    <w:p w:rsidR="00000000" w:rsidDel="00000000" w:rsidP="00000000" w:rsidRDefault="00000000" w:rsidRPr="00000000" w14:paraId="0000006B">
      <w:pPr>
        <w:jc w:val="both"/>
        <w:rPr/>
      </w:pPr>
      <w:r>
        <w:t>da li si stvarna…</w:t>
      </w:r>
    </w:p>
    <w:p w:rsidR="00000000" w:rsidDel="00000000" w:rsidP="00000000" w:rsidRDefault="00000000" w:rsidRPr="00000000" w14:paraId="0000006C">
      <w:pPr>
        <w:jc w:val="both"/>
        <w:rPr/>
      </w:pPr>
      <w:r>
        <w:t>ili si samo najlepša iluzija koju sam uspeo da oteram.</w:t>
      </w:r>
    </w:p>
    <w:p w:rsidR="00000000" w:rsidDel="00000000" w:rsidP="00000000" w:rsidRDefault="00000000" w:rsidRPr="00000000" w14:paraId="0000006D">
      <w:pPr>
        <w:rPr/>
      </w:pPr>
      <w:r/>
    </w:p>
    <w:p w:rsidR="00000000" w:rsidDel="00000000" w:rsidP="00000000" w:rsidRDefault="00000000" w:rsidRPr="00000000" w14:paraId="0000006E">
      <w:pPr>
        <w:jc w:val="center"/>
        <w:rPr/>
      </w:pPr>
      <w:r>
        <w:t>Poglavlje II</w:t>
      </w:r>
    </w:p>
    <w:p w:rsidR="00000000" w:rsidDel="00000000" w:rsidP="00000000" w:rsidRDefault="00000000" w:rsidRPr="00000000" w14:paraId="0000006F">
      <w:pPr>
        <w:jc w:val="both"/>
        <w:rPr/>
      </w:pPr>
      <w:r>
        <w:t>“Ako me sretneš — ne govori ništa“</w:t>
      </w:r>
    </w:p>
    <w:p w:rsidR="00000000" w:rsidDel="00000000" w:rsidP="00000000" w:rsidRDefault="00000000" w:rsidRPr="00000000" w14:paraId="00000070">
      <w:pPr>
        <w:jc w:val="both"/>
        <w:rPr/>
      </w:pPr>
      <w:r>
        <w:t>Ne brojim dane.</w:t>
      </w:r>
    </w:p>
    <w:p w:rsidR="00000000" w:rsidDel="00000000" w:rsidP="00000000" w:rsidRDefault="00000000" w:rsidRPr="00000000" w14:paraId="00000071">
      <w:pPr>
        <w:jc w:val="both"/>
        <w:rPr/>
      </w:pPr>
      <w:r>
        <w:t>Jer svaki ima isto lice.</w:t>
      </w:r>
    </w:p>
    <w:p w:rsidR="00000000" w:rsidDel="00000000" w:rsidP="00000000" w:rsidRDefault="00000000" w:rsidRPr="00000000" w14:paraId="00000072">
      <w:pPr>
        <w:jc w:val="both"/>
        <w:rPr/>
      </w:pPr>
      <w:r>
        <w:t>I svako me veče peče na istom mestu gde je on ćutao.</w:t>
      </w:r>
    </w:p>
    <w:p w:rsidR="00000000" w:rsidDel="00000000" w:rsidP="00000000" w:rsidRDefault="00000000" w:rsidRPr="00000000" w14:paraId="00000073">
      <w:pPr>
        <w:jc w:val="both"/>
        <w:rPr/>
      </w:pPr>
      <w:r>
        <w:t>Ne znam da li on misli o meni.</w:t>
      </w:r>
    </w:p>
    <w:p w:rsidR="00000000" w:rsidDel="00000000" w:rsidP="00000000" w:rsidRDefault="00000000" w:rsidRPr="00000000" w14:paraId="00000074">
      <w:pPr>
        <w:jc w:val="both"/>
        <w:rPr/>
      </w:pPr>
      <w:r>
        <w:t>Ali znam da je tišina jača noću.</w:t>
      </w:r>
    </w:p>
    <w:p w:rsidR="00000000" w:rsidDel="00000000" w:rsidP="00000000" w:rsidRDefault="00000000" w:rsidRPr="00000000" w14:paraId="00000075">
      <w:pPr>
        <w:jc w:val="both"/>
        <w:rPr/>
      </w:pPr>
      <w:r>
        <w:t>I da koga god pokušam da budem — na kraju dana opet sam ja.</w:t>
      </w:r>
    </w:p>
    <w:p w:rsidR="00000000" w:rsidDel="00000000" w:rsidP="00000000" w:rsidRDefault="00000000" w:rsidRPr="00000000" w14:paraId="00000076">
      <w:pPr>
        <w:jc w:val="both"/>
        <w:rPr/>
      </w:pPr>
      <w:r>
        <w:t>Ona koja je otišla bez da je iko zaustavi.</w:t>
      </w:r>
    </w:p>
    <w:p w:rsidR="00000000" w:rsidDel="00000000" w:rsidP="00000000" w:rsidRDefault="00000000" w:rsidRPr="00000000" w14:paraId="00000077">
      <w:pPr>
        <w:jc w:val="both"/>
        <w:rPr/>
      </w:pPr>
      <w:r>
        <w:t>Sedim pored zida.</w:t>
      </w:r>
    </w:p>
    <w:p w:rsidR="00000000" w:rsidDel="00000000" w:rsidP="00000000" w:rsidRDefault="00000000" w:rsidRPr="00000000" w14:paraId="00000078">
      <w:pPr>
        <w:jc w:val="both"/>
        <w:rPr/>
      </w:pPr>
      <w:r>
        <w:t>Ispod prozora.</w:t>
      </w:r>
    </w:p>
    <w:p w:rsidR="00000000" w:rsidDel="00000000" w:rsidP="00000000" w:rsidRDefault="00000000" w:rsidRPr="00000000" w14:paraId="00000079">
      <w:pPr>
        <w:jc w:val="both"/>
        <w:rPr/>
      </w:pPr>
      <w:r>
        <w:t>Onog istog gde smo stajali kad je kiša padala, a mi crtali kredom po zidu.</w:t>
      </w:r>
    </w:p>
    <w:p w:rsidR="00000000" w:rsidDel="00000000" w:rsidP="00000000" w:rsidRDefault="00000000" w:rsidRPr="00000000" w14:paraId="0000007A">
      <w:pPr>
        <w:jc w:val="both"/>
        <w:rPr/>
      </w:pPr>
      <w:r>
        <w:t>Pisalo je:</w:t>
      </w:r>
    </w:p>
    <w:p w:rsidR="00000000" w:rsidDel="00000000" w:rsidP="00000000" w:rsidRDefault="00000000" w:rsidRPr="00000000" w14:paraId="0000007B">
      <w:pPr>
        <w:jc w:val="both"/>
        <w:rPr/>
      </w:pPr>
      <w:r>
        <w:t>“Ako ovo čitaš — znaš. “</w:t>
      </w:r>
    </w:p>
    <w:p w:rsidR="00000000" w:rsidDel="00000000" w:rsidP="00000000" w:rsidRDefault="00000000" w:rsidRPr="00000000" w14:paraId="0000007C">
      <w:pPr>
        <w:jc w:val="both"/>
        <w:rPr/>
      </w:pPr>
      <w:r>
        <w:t>Danas to opet piše.</w:t>
      </w:r>
    </w:p>
    <w:p w:rsidR="00000000" w:rsidDel="00000000" w:rsidP="00000000" w:rsidRDefault="00000000" w:rsidRPr="00000000" w14:paraId="0000007D">
      <w:pPr>
        <w:jc w:val="both"/>
        <w:rPr/>
      </w:pPr>
      <w:r>
        <w:t>Ili nikada nije ni nestalo.</w:t>
      </w:r>
    </w:p>
    <w:p w:rsidR="00000000" w:rsidDel="00000000" w:rsidP="00000000" w:rsidRDefault="00000000" w:rsidRPr="00000000" w14:paraId="0000007E">
      <w:pPr>
        <w:jc w:val="both"/>
        <w:rPr/>
      </w:pPr>
      <w:r>
        <w:t>Zastala sam.</w:t>
      </w:r>
    </w:p>
    <w:p w:rsidR="00000000" w:rsidDel="00000000" w:rsidP="00000000" w:rsidRDefault="00000000" w:rsidRPr="00000000" w14:paraId="0000007F">
      <w:pPr>
        <w:jc w:val="both"/>
        <w:rPr/>
      </w:pPr>
      <w:r>
        <w:t>Ali nisam prišla bliže.</w:t>
      </w:r>
    </w:p>
    <w:p w:rsidR="00000000" w:rsidDel="00000000" w:rsidP="00000000" w:rsidRDefault="00000000" w:rsidRPr="00000000" w14:paraId="00000080">
      <w:pPr>
        <w:jc w:val="both"/>
        <w:rPr/>
      </w:pPr>
      <w:r>
        <w:t>Jer ako ga dodirnem — sve će se vratiti.</w:t>
      </w:r>
    </w:p>
    <w:p w:rsidR="00000000" w:rsidDel="00000000" w:rsidP="00000000" w:rsidRDefault="00000000" w:rsidRPr="00000000" w14:paraId="00000081">
      <w:pPr>
        <w:jc w:val="both"/>
        <w:rPr/>
      </w:pPr>
      <w:r>
        <w:t>I ja više nemam gde da bežim.</w:t>
      </w:r>
    </w:p>
    <w:p w:rsidR="00000000" w:rsidDel="00000000" w:rsidP="00000000" w:rsidRDefault="00000000" w:rsidRPr="00000000" w14:paraId="00000082">
      <w:pPr>
        <w:jc w:val="both"/>
        <w:rPr/>
      </w:pPr>
      <w:r>
        <w:t>Ne nosim njegov šal.</w:t>
      </w:r>
    </w:p>
    <w:p w:rsidR="00000000" w:rsidDel="00000000" w:rsidP="00000000" w:rsidRDefault="00000000" w:rsidRPr="00000000" w14:paraId="00000083">
      <w:pPr>
        <w:jc w:val="both"/>
        <w:rPr/>
      </w:pPr>
      <w:r>
        <w:t>Nisam ponela onu napuklu šolju.</w:t>
      </w:r>
    </w:p>
    <w:p w:rsidR="00000000" w:rsidDel="00000000" w:rsidP="00000000" w:rsidRDefault="00000000" w:rsidRPr="00000000" w14:paraId="00000084">
      <w:pPr>
        <w:jc w:val="both"/>
        <w:rPr/>
      </w:pPr>
      <w:r>
        <w:t>Ali nosim njegov miris u plućima.</w:t>
      </w:r>
    </w:p>
    <w:p w:rsidR="00000000" w:rsidDel="00000000" w:rsidP="00000000" w:rsidRDefault="00000000" w:rsidRPr="00000000" w14:paraId="00000085">
      <w:pPr>
        <w:jc w:val="both"/>
        <w:rPr/>
      </w:pPr>
      <w:r>
        <w:t>Ne parfem.</w:t>
      </w:r>
    </w:p>
    <w:p w:rsidR="00000000" w:rsidDel="00000000" w:rsidP="00000000" w:rsidRDefault="00000000" w:rsidRPr="00000000" w14:paraId="00000086">
      <w:pPr>
        <w:jc w:val="both"/>
        <w:rPr/>
      </w:pPr>
      <w:r>
        <w:t>Miris odsutnosti.</w:t>
      </w:r>
    </w:p>
    <w:p w:rsidR="00000000" w:rsidDel="00000000" w:rsidP="00000000" w:rsidRDefault="00000000" w:rsidRPr="00000000" w14:paraId="00000087">
      <w:pPr>
        <w:jc w:val="both"/>
        <w:rPr/>
      </w:pPr>
      <w:r>
        <w:t>Ona praznina koja se ne vidi, ali zateže rebra kad udahneš.</w:t>
      </w:r>
    </w:p>
    <w:p w:rsidR="00000000" w:rsidDel="00000000" w:rsidP="00000000" w:rsidRDefault="00000000" w:rsidRPr="00000000" w14:paraId="00000088">
      <w:pPr>
        <w:jc w:val="both"/>
        <w:rPr/>
      </w:pPr>
      <w:r>
        <w:t>Pričam sa sobom.</w:t>
      </w:r>
    </w:p>
    <w:p w:rsidR="00000000" w:rsidDel="00000000" w:rsidP="00000000" w:rsidRDefault="00000000" w:rsidRPr="00000000" w14:paraId="00000089">
      <w:pPr>
        <w:jc w:val="both"/>
        <w:rPr/>
      </w:pPr>
      <w:r>
        <w:t>Tiho.</w:t>
      </w:r>
    </w:p>
    <w:p w:rsidR="00000000" w:rsidDel="00000000" w:rsidP="00000000" w:rsidRDefault="00000000" w:rsidRPr="00000000" w14:paraId="0000008A">
      <w:pPr>
        <w:jc w:val="both"/>
        <w:rPr/>
      </w:pPr>
      <w:r>
        <w:t>Kao da on sluša.</w:t>
      </w:r>
    </w:p>
    <w:p w:rsidR="00000000" w:rsidDel="00000000" w:rsidP="00000000" w:rsidRDefault="00000000" w:rsidRPr="00000000" w14:paraId="0000008B">
      <w:pPr>
        <w:jc w:val="both"/>
        <w:rPr/>
      </w:pPr>
      <w:r>
        <w:t>Kao da me još ima.</w:t>
      </w:r>
    </w:p>
    <w:p w:rsidR="00000000" w:rsidDel="00000000" w:rsidP="00000000" w:rsidRDefault="00000000" w:rsidRPr="00000000" w14:paraId="0000008C">
      <w:pPr>
        <w:jc w:val="both"/>
        <w:rPr/>
      </w:pPr>
      <w:r>
        <w:t>Kao da nije pustio.</w:t>
      </w:r>
    </w:p>
    <w:p w:rsidR="00000000" w:rsidDel="00000000" w:rsidP="00000000" w:rsidRDefault="00000000" w:rsidRPr="00000000" w14:paraId="0000008D">
      <w:pPr>
        <w:jc w:val="both"/>
        <w:rPr/>
      </w:pPr>
      <w:r>
        <w:t>— “Znaš šta je najgore? “</w:t>
      </w:r>
    </w:p>
    <w:p w:rsidR="00000000" w:rsidDel="00000000" w:rsidP="00000000" w:rsidRDefault="00000000" w:rsidRPr="00000000" w14:paraId="0000008E">
      <w:pPr>
        <w:jc w:val="both"/>
        <w:rPr/>
      </w:pPr>
      <w:r>
        <w:t>— “To što sam i dalje ona što čeka da je zadrže. “</w:t>
      </w:r>
    </w:p>
    <w:p w:rsidR="00000000" w:rsidDel="00000000" w:rsidP="00000000" w:rsidRDefault="00000000" w:rsidRPr="00000000" w14:paraId="0000008F">
      <w:pPr>
        <w:jc w:val="both"/>
        <w:rPr/>
      </w:pPr>
      <w:r>
        <w:t>— “Iako sam već otišla. “</w:t>
      </w:r>
    </w:p>
    <w:p w:rsidR="00000000" w:rsidDel="00000000" w:rsidP="00000000" w:rsidRDefault="00000000" w:rsidRPr="00000000" w14:paraId="00000090">
      <w:pPr>
        <w:jc w:val="both"/>
        <w:rPr/>
      </w:pPr>
      <w:r>
        <w:t>— “Iako znam da me nisi umeo čuti. “</w:t>
      </w:r>
    </w:p>
    <w:p w:rsidR="00000000" w:rsidDel="00000000" w:rsidP="00000000" w:rsidRDefault="00000000" w:rsidRPr="00000000" w14:paraId="00000091">
      <w:pPr>
        <w:jc w:val="both"/>
        <w:rPr/>
      </w:pPr>
      <w:r>
        <w:t>Danas sam prošla kraj njega.</w:t>
      </w:r>
    </w:p>
    <w:p w:rsidR="00000000" w:rsidDel="00000000" w:rsidP="00000000" w:rsidRDefault="00000000" w:rsidRPr="00000000" w14:paraId="00000092">
      <w:pPr>
        <w:jc w:val="both"/>
        <w:rPr/>
      </w:pPr>
      <w:r>
        <w:t>Zapravo… kraj nečijeg pogleda.</w:t>
      </w:r>
    </w:p>
    <w:p w:rsidR="00000000" w:rsidDel="00000000" w:rsidP="00000000" w:rsidRDefault="00000000" w:rsidRPr="00000000" w14:paraId="00000093">
      <w:pPr>
        <w:jc w:val="both"/>
        <w:rPr/>
      </w:pPr>
      <w:r>
        <w:t>Jer sam znala da nije tu.</w:t>
      </w:r>
    </w:p>
    <w:p w:rsidR="00000000" w:rsidDel="00000000" w:rsidP="00000000" w:rsidRDefault="00000000" w:rsidRPr="00000000" w14:paraId="00000094">
      <w:pPr>
        <w:jc w:val="both"/>
        <w:rPr/>
      </w:pPr>
      <w:r>
        <w:t>Ali telo je stalo.</w:t>
      </w:r>
    </w:p>
    <w:p w:rsidR="00000000" w:rsidDel="00000000" w:rsidP="00000000" w:rsidRDefault="00000000" w:rsidRPr="00000000" w14:paraId="00000095">
      <w:pPr>
        <w:jc w:val="both"/>
        <w:rPr/>
      </w:pPr>
      <w:r>
        <w:t>Srce mi je zaigralo kao onda kad me pogledao i ništa nije rekao.</w:t>
      </w:r>
    </w:p>
    <w:p w:rsidR="00000000" w:rsidDel="00000000" w:rsidP="00000000" w:rsidRDefault="00000000" w:rsidRPr="00000000" w14:paraId="00000096">
      <w:pPr>
        <w:jc w:val="both"/>
        <w:rPr/>
      </w:pPr>
      <w:r>
        <w:t>A ja sam čula sve.</w:t>
      </w:r>
    </w:p>
    <w:p w:rsidR="00000000" w:rsidDel="00000000" w:rsidP="00000000" w:rsidRDefault="00000000" w:rsidRPr="00000000" w14:paraId="00000097">
      <w:pPr>
        <w:jc w:val="both"/>
        <w:rPr/>
      </w:pPr>
      <w:r>
        <w:t>I opet sam ćutala.</w:t>
      </w:r>
    </w:p>
    <w:p w:rsidR="00000000" w:rsidDel="00000000" w:rsidP="00000000" w:rsidRDefault="00000000" w:rsidRPr="00000000" w14:paraId="00000098">
      <w:pPr>
        <w:jc w:val="both"/>
        <w:rPr/>
      </w:pPr>
      <w:r>
        <w:t>U stanu sam sama.</w:t>
      </w:r>
    </w:p>
    <w:p w:rsidR="00000000" w:rsidDel="00000000" w:rsidP="00000000" w:rsidRDefault="00000000" w:rsidRPr="00000000" w14:paraId="00000099">
      <w:pPr>
        <w:jc w:val="both"/>
        <w:rPr/>
      </w:pPr>
      <w:r>
        <w:t>Bele zavese.</w:t>
      </w:r>
    </w:p>
    <w:p w:rsidR="00000000" w:rsidDel="00000000" w:rsidP="00000000" w:rsidRDefault="00000000" w:rsidRPr="00000000" w14:paraId="0000009A">
      <w:pPr>
        <w:jc w:val="both"/>
        <w:rPr/>
      </w:pPr>
      <w:r>
        <w:t>Tiha svetlost.</w:t>
      </w:r>
    </w:p>
    <w:p w:rsidR="00000000" w:rsidDel="00000000" w:rsidP="00000000" w:rsidRDefault="00000000" w:rsidRPr="00000000" w14:paraId="0000009B">
      <w:pPr>
        <w:jc w:val="both"/>
        <w:rPr/>
      </w:pPr>
      <w:r>
        <w:t>I kafa.</w:t>
      </w:r>
    </w:p>
    <w:p w:rsidR="00000000" w:rsidDel="00000000" w:rsidP="00000000" w:rsidRDefault="00000000" w:rsidRPr="00000000" w14:paraId="0000009C">
      <w:pPr>
        <w:jc w:val="both"/>
        <w:rPr/>
      </w:pPr>
      <w:r>
        <w:t>Ne ona gorka koju smo pili zajedno.</w:t>
      </w:r>
    </w:p>
    <w:p w:rsidR="00000000" w:rsidDel="00000000" w:rsidP="00000000" w:rsidRDefault="00000000" w:rsidRPr="00000000" w14:paraId="0000009D">
      <w:pPr>
        <w:jc w:val="both"/>
        <w:rPr/>
      </w:pPr>
      <w:r>
        <w:t>Ne ona iz njegove ruke.</w:t>
      </w:r>
    </w:p>
    <w:p w:rsidR="00000000" w:rsidDel="00000000" w:rsidP="00000000" w:rsidRDefault="00000000" w:rsidRPr="00000000" w14:paraId="0000009E">
      <w:pPr>
        <w:jc w:val="both"/>
        <w:rPr/>
      </w:pPr>
      <w:r>
        <w:t>Sada je to druga kafa.</w:t>
      </w:r>
    </w:p>
    <w:p w:rsidR="00000000" w:rsidDel="00000000" w:rsidP="00000000" w:rsidRDefault="00000000" w:rsidRPr="00000000" w14:paraId="0000009F">
      <w:pPr>
        <w:jc w:val="both"/>
        <w:rPr/>
      </w:pPr>
      <w:r>
        <w:t>Bez ukusa.</w:t>
      </w:r>
    </w:p>
    <w:p w:rsidR="00000000" w:rsidDel="00000000" w:rsidP="00000000" w:rsidRDefault="00000000" w:rsidRPr="00000000" w14:paraId="000000A0">
      <w:pPr>
        <w:jc w:val="both"/>
        <w:rPr/>
      </w:pPr>
      <w:r>
        <w:t>Bez prošlosti.</w:t>
      </w:r>
    </w:p>
    <w:p w:rsidR="00000000" w:rsidDel="00000000" w:rsidP="00000000" w:rsidRDefault="00000000" w:rsidRPr="00000000" w14:paraId="000000A1">
      <w:pPr>
        <w:jc w:val="both"/>
        <w:rPr/>
      </w:pPr>
      <w:r>
        <w:t>Ali i dalje mi fali jedna stvar —</w:t>
      </w:r>
    </w:p>
    <w:p w:rsidR="00000000" w:rsidDel="00000000" w:rsidP="00000000" w:rsidRDefault="00000000" w:rsidRPr="00000000" w14:paraId="000000A2">
      <w:pPr>
        <w:jc w:val="both"/>
        <w:rPr/>
      </w:pPr>
      <w:r>
        <w:t>ja.</w:t>
      </w:r>
    </w:p>
    <w:p w:rsidR="00000000" w:rsidDel="00000000" w:rsidP="00000000" w:rsidRDefault="00000000" w:rsidRPr="00000000" w14:paraId="000000A3">
      <w:pPr>
        <w:jc w:val="both"/>
        <w:rPr/>
      </w:pPr>
      <w:r>
        <w:t>Ona koja je ćutala i čekala.</w:t>
      </w:r>
    </w:p>
    <w:p w:rsidR="00000000" w:rsidDel="00000000" w:rsidP="00000000" w:rsidRDefault="00000000" w:rsidRPr="00000000" w14:paraId="000000A4">
      <w:pPr>
        <w:jc w:val="both"/>
        <w:rPr/>
      </w:pPr>
      <w:r>
        <w:t>Koja je verovala da će tišina biti dovoljna da me čuje.</w:t>
      </w:r>
    </w:p>
    <w:p w:rsidR="00000000" w:rsidDel="00000000" w:rsidP="00000000" w:rsidRDefault="00000000" w:rsidRPr="00000000" w14:paraId="000000A5">
      <w:pPr>
        <w:jc w:val="both"/>
        <w:rPr/>
      </w:pPr>
      <w:r>
        <w:t>A nije bila.</w:t>
      </w:r>
    </w:p>
    <w:p w:rsidR="00000000" w:rsidDel="00000000" w:rsidP="00000000" w:rsidRDefault="00000000" w:rsidRPr="00000000" w14:paraId="000000A6">
      <w:pPr>
        <w:jc w:val="both"/>
        <w:rPr/>
      </w:pPr>
      <w:r>
        <w:t>Ako me sretneš…</w:t>
      </w:r>
    </w:p>
    <w:p w:rsidR="00000000" w:rsidDel="00000000" w:rsidP="00000000" w:rsidRDefault="00000000" w:rsidRPr="00000000" w14:paraId="000000A7">
      <w:pPr>
        <w:jc w:val="both"/>
        <w:rPr/>
      </w:pPr>
      <w:r>
        <w:t>Ne govori ništa.</w:t>
      </w:r>
    </w:p>
    <w:p w:rsidR="00000000" w:rsidDel="00000000" w:rsidP="00000000" w:rsidRDefault="00000000" w:rsidRPr="00000000" w14:paraId="000000A8">
      <w:pPr>
        <w:jc w:val="both"/>
        <w:rPr/>
      </w:pPr>
      <w:r>
        <w:t>Jer ni tada nisi znao šta da kažeš.</w:t>
      </w:r>
    </w:p>
    <w:p w:rsidR="00000000" w:rsidDel="00000000" w:rsidP="00000000" w:rsidRDefault="00000000" w:rsidRPr="00000000" w14:paraId="000000A9">
      <w:pPr>
        <w:jc w:val="both"/>
        <w:rPr/>
      </w:pPr>
      <w:r>
        <w:t>A sada bi sve bilo prekasno.</w:t>
      </w:r>
    </w:p>
    <w:p w:rsidR="00000000" w:rsidDel="00000000" w:rsidP="00000000" w:rsidRDefault="00000000" w:rsidRPr="00000000" w14:paraId="000000AA">
      <w:pPr>
        <w:jc w:val="both"/>
        <w:rPr/>
      </w:pPr>
      <w:r>
        <w:t>Jer ja nisam ista.</w:t>
      </w:r>
    </w:p>
    <w:p w:rsidR="00000000" w:rsidDel="00000000" w:rsidP="00000000" w:rsidRDefault="00000000" w:rsidRPr="00000000" w14:paraId="000000AB">
      <w:pPr>
        <w:jc w:val="both"/>
        <w:rPr/>
      </w:pPr>
      <w:r>
        <w:t>Sada sam grešna kad pogledam nazad.</w:t>
      </w:r>
    </w:p>
    <w:p w:rsidR="00000000" w:rsidDel="00000000" w:rsidP="00000000" w:rsidRDefault="00000000" w:rsidRPr="00000000" w14:paraId="000000AC">
      <w:pPr>
        <w:jc w:val="both"/>
        <w:rPr/>
      </w:pPr>
      <w:r>
        <w:t>Bezgrešna kad ćutim o svemu što je ostalo.</w:t>
      </w:r>
    </w:p>
    <w:p w:rsidR="00000000" w:rsidDel="00000000" w:rsidP="00000000" w:rsidRDefault="00000000" w:rsidRPr="00000000" w14:paraId="000000AD">
      <w:pPr>
        <w:jc w:val="both"/>
        <w:rPr/>
      </w:pPr>
      <w:r>
        <w:t>I prokleta — jer sam preživela.</w:t>
      </w:r>
    </w:p>
    <w:p w:rsidR="00000000" w:rsidDel="00000000" w:rsidP="00000000" w:rsidRDefault="00000000" w:rsidRPr="00000000" w14:paraId="000000AE">
      <w:pPr>
        <w:rPr/>
      </w:pPr>
      <w:r/>
    </w:p>
    <w:p w:rsidR="00000000" w:rsidDel="00000000" w:rsidP="00000000" w:rsidRDefault="00000000" w:rsidRPr="00000000" w14:paraId="000000AF">
      <w:pPr>
        <w:jc w:val="center"/>
        <w:rPr/>
      </w:pPr>
      <w:r>
        <w:t>Poglavlje III</w:t>
      </w:r>
    </w:p>
    <w:p w:rsidR="00000000" w:rsidDel="00000000" w:rsidP="00000000" w:rsidRDefault="00000000" w:rsidRPr="00000000" w14:paraId="000000B0">
      <w:pPr>
        <w:jc w:val="both"/>
        <w:rPr/>
      </w:pPr>
      <w:r>
        <w:t>“Deset minuta od nas“</w:t>
      </w:r>
    </w:p>
    <w:p w:rsidR="00000000" w:rsidDel="00000000" w:rsidP="00000000" w:rsidRDefault="00000000" w:rsidRPr="00000000" w14:paraId="000000B1">
      <w:pPr>
        <w:jc w:val="both"/>
        <w:rPr/>
      </w:pPr>
      <w:r>
        <w:t>Ponekad pomislim da si još tu.</w:t>
      </w:r>
    </w:p>
    <w:p w:rsidR="00000000" w:rsidDel="00000000" w:rsidP="00000000" w:rsidRDefault="00000000" w:rsidRPr="00000000" w14:paraId="000000B2">
      <w:pPr>
        <w:jc w:val="both"/>
        <w:rPr/>
      </w:pPr>
      <w:r>
        <w:t>I onda prođem ulicom —</w:t>
      </w:r>
    </w:p>
    <w:p w:rsidR="00000000" w:rsidDel="00000000" w:rsidP="00000000" w:rsidRDefault="00000000" w:rsidRPr="00000000" w14:paraId="000000B3">
      <w:pPr>
        <w:jc w:val="both"/>
        <w:rPr/>
      </w:pPr>
      <w:r>
        <w:t>i vidim da nisi.</w:t>
      </w:r>
    </w:p>
    <w:p w:rsidR="00000000" w:rsidDel="00000000" w:rsidP="00000000" w:rsidRDefault="00000000" w:rsidRPr="00000000" w14:paraId="000000B4">
      <w:pPr>
        <w:jc w:val="both"/>
        <w:rPr/>
      </w:pPr>
      <w:r>
        <w:t>Ali srce svejedno krene da trči.</w:t>
      </w:r>
    </w:p>
    <w:p w:rsidR="00000000" w:rsidDel="00000000" w:rsidP="00000000" w:rsidRDefault="00000000" w:rsidRPr="00000000" w14:paraId="000000B5">
      <w:pPr>
        <w:jc w:val="both"/>
        <w:rPr/>
      </w:pPr>
      <w:r>
        <w:t>Zid.</w:t>
      </w:r>
    </w:p>
    <w:p w:rsidR="00000000" w:rsidDel="00000000" w:rsidP="00000000" w:rsidRDefault="00000000" w:rsidRPr="00000000" w14:paraId="000000B6">
      <w:pPr>
        <w:jc w:val="both"/>
        <w:rPr/>
      </w:pPr>
      <w:r>
        <w:t>Naš kafić.</w:t>
      </w:r>
    </w:p>
    <w:p w:rsidR="00000000" w:rsidDel="00000000" w:rsidP="00000000" w:rsidRDefault="00000000" w:rsidRPr="00000000" w14:paraId="000000B7">
      <w:pPr>
        <w:jc w:val="both"/>
        <w:rPr/>
      </w:pPr>
      <w:r>
        <w:t>Ona kredna rečenica.</w:t>
      </w:r>
    </w:p>
    <w:p w:rsidR="00000000" w:rsidDel="00000000" w:rsidP="00000000" w:rsidRDefault="00000000" w:rsidRPr="00000000" w14:paraId="000000B8">
      <w:pPr>
        <w:jc w:val="both"/>
        <w:rPr/>
      </w:pPr>
      <w:r>
        <w:t>“Ako ovo čitaš — znaš. “</w:t>
      </w:r>
    </w:p>
    <w:p w:rsidR="00000000" w:rsidDel="00000000" w:rsidP="00000000" w:rsidRDefault="00000000" w:rsidRPr="00000000" w14:paraId="000000B9">
      <w:pPr>
        <w:jc w:val="both"/>
        <w:rPr/>
      </w:pPr>
      <w:r>
        <w:t>Znam.</w:t>
      </w:r>
    </w:p>
    <w:p w:rsidR="00000000" w:rsidDel="00000000" w:rsidP="00000000" w:rsidRDefault="00000000" w:rsidRPr="00000000" w14:paraId="000000BA">
      <w:pPr>
        <w:jc w:val="both"/>
        <w:rPr/>
      </w:pPr>
      <w:r>
        <w:t>Samo ne znam — da li si ti to ostavila sada… ili ja onda.</w:t>
      </w:r>
    </w:p>
    <w:p w:rsidR="00000000" w:rsidDel="00000000" w:rsidP="00000000" w:rsidRDefault="00000000" w:rsidRPr="00000000" w14:paraId="000000BB">
      <w:pPr>
        <w:jc w:val="both"/>
        <w:rPr/>
      </w:pPr>
      <w:r>
        <w:t>Seo sam.</w:t>
      </w:r>
    </w:p>
    <w:p w:rsidR="00000000" w:rsidDel="00000000" w:rsidP="00000000" w:rsidRDefault="00000000" w:rsidRPr="00000000" w14:paraId="000000BC">
      <w:pPr>
        <w:jc w:val="both"/>
        <w:rPr/>
      </w:pPr>
      <w:r>
        <w:t>Šolja je bila mlaka.</w:t>
      </w:r>
    </w:p>
    <w:p w:rsidR="00000000" w:rsidDel="00000000" w:rsidP="00000000" w:rsidRDefault="00000000" w:rsidRPr="00000000" w14:paraId="000000BD">
      <w:pPr>
        <w:jc w:val="both"/>
        <w:rPr/>
      </w:pPr>
      <w:r>
        <w:t>Znači — neko je tek otišao.</w:t>
      </w:r>
    </w:p>
    <w:p w:rsidR="00000000" w:rsidDel="00000000" w:rsidP="00000000" w:rsidRDefault="00000000" w:rsidRPr="00000000" w14:paraId="000000BE">
      <w:pPr>
        <w:jc w:val="both"/>
        <w:rPr/>
      </w:pPr>
      <w:r>
        <w:t>Možda ti?</w:t>
      </w:r>
    </w:p>
    <w:p w:rsidR="00000000" w:rsidDel="00000000" w:rsidP="00000000" w:rsidRDefault="00000000" w:rsidRPr="00000000" w14:paraId="000000BF">
      <w:pPr>
        <w:jc w:val="both"/>
        <w:rPr/>
      </w:pPr>
      <w:r>
        <w:t>Pomislio sam i osetio… ne, nisam nadu.</w:t>
      </w:r>
    </w:p>
    <w:p w:rsidR="00000000" w:rsidDel="00000000" w:rsidP="00000000" w:rsidRDefault="00000000" w:rsidRPr="00000000" w14:paraId="000000C0">
      <w:pPr>
        <w:jc w:val="both"/>
        <w:rPr/>
      </w:pPr>
      <w:r>
        <w:t>Osetio sam krivicu.</w:t>
      </w:r>
    </w:p>
    <w:p w:rsidR="00000000" w:rsidDel="00000000" w:rsidP="00000000" w:rsidRDefault="00000000" w:rsidRPr="00000000" w14:paraId="000000C1">
      <w:pPr>
        <w:jc w:val="both"/>
        <w:rPr/>
      </w:pPr>
      <w:r>
        <w:t>Jer kad si bila blizu — nisam znao šta da kažem.</w:t>
      </w:r>
    </w:p>
    <w:p w:rsidR="00000000" w:rsidDel="00000000" w:rsidP="00000000" w:rsidRDefault="00000000" w:rsidRPr="00000000" w14:paraId="000000C2">
      <w:pPr>
        <w:jc w:val="both"/>
        <w:rPr/>
      </w:pPr>
      <w:r>
        <w:t>A sada bih sve dao da ćutiš pored mene.</w:t>
      </w:r>
    </w:p>
    <w:p w:rsidR="00000000" w:rsidDel="00000000" w:rsidP="00000000" w:rsidRDefault="00000000" w:rsidRPr="00000000" w14:paraId="000000C3">
      <w:pPr>
        <w:jc w:val="both"/>
        <w:rPr/>
      </w:pPr>
      <w:r>
        <w:t>Šetala sam tiho.</w:t>
      </w:r>
    </w:p>
    <w:p w:rsidR="00000000" w:rsidDel="00000000" w:rsidP="00000000" w:rsidRDefault="00000000" w:rsidRPr="00000000" w14:paraId="000000C4">
      <w:pPr>
        <w:jc w:val="both"/>
        <w:rPr/>
      </w:pPr>
      <w:r>
        <w:t>Bez cilja, ali s tragovima.</w:t>
      </w:r>
    </w:p>
    <w:p w:rsidR="00000000" w:rsidDel="00000000" w:rsidP="00000000" w:rsidRDefault="00000000" w:rsidRPr="00000000" w14:paraId="000000C5">
      <w:pPr>
        <w:jc w:val="both"/>
        <w:rPr/>
      </w:pPr>
      <w:r>
        <w:t>Jer svi putevi u ovom gradu vode do tebe.</w:t>
      </w:r>
    </w:p>
    <w:p w:rsidR="00000000" w:rsidDel="00000000" w:rsidP="00000000" w:rsidRDefault="00000000" w:rsidRPr="00000000" w14:paraId="000000C6">
      <w:pPr>
        <w:jc w:val="both"/>
        <w:rPr/>
      </w:pPr>
      <w:r>
        <w:t>Ušla sam u kafić.</w:t>
      </w:r>
    </w:p>
    <w:p w:rsidR="00000000" w:rsidDel="00000000" w:rsidP="00000000" w:rsidRDefault="00000000" w:rsidRPr="00000000" w14:paraId="000000C7">
      <w:pPr>
        <w:jc w:val="both"/>
        <w:rPr/>
      </w:pPr>
      <w:r>
        <w:t>Na brzinu.</w:t>
      </w:r>
    </w:p>
    <w:p w:rsidR="00000000" w:rsidDel="00000000" w:rsidP="00000000" w:rsidRDefault="00000000" w:rsidRPr="00000000" w14:paraId="000000C8">
      <w:pPr>
        <w:jc w:val="both"/>
        <w:rPr/>
      </w:pPr>
      <w:r>
        <w:t>Popila gutljaj, previše vruće.</w:t>
      </w:r>
    </w:p>
    <w:p w:rsidR="00000000" w:rsidDel="00000000" w:rsidP="00000000" w:rsidRDefault="00000000" w:rsidRPr="00000000" w14:paraId="000000C9">
      <w:pPr>
        <w:jc w:val="both"/>
        <w:rPr/>
      </w:pPr>
      <w:r>
        <w:t>Ostavila sitniš, koji nije pokrio račun.</w:t>
      </w:r>
    </w:p>
    <w:p w:rsidR="00000000" w:rsidDel="00000000" w:rsidP="00000000" w:rsidRDefault="00000000" w:rsidRPr="00000000" w14:paraId="000000CA">
      <w:pPr>
        <w:jc w:val="both"/>
        <w:rPr/>
      </w:pPr>
      <w:r>
        <w:t>Nisam mogla da ostanem.</w:t>
      </w:r>
    </w:p>
    <w:p w:rsidR="00000000" w:rsidDel="00000000" w:rsidP="00000000" w:rsidRDefault="00000000" w:rsidRPr="00000000" w14:paraId="000000CB">
      <w:pPr>
        <w:jc w:val="both"/>
        <w:rPr/>
      </w:pPr>
      <w:r>
        <w:t>Srce je počelo da lupa.  Kao da zna da dolaziš.</w:t>
      </w:r>
    </w:p>
    <w:p w:rsidR="00000000" w:rsidDel="00000000" w:rsidP="00000000" w:rsidRDefault="00000000" w:rsidRPr="00000000" w14:paraId="000000CC">
      <w:pPr>
        <w:jc w:val="both"/>
        <w:rPr/>
      </w:pPr>
      <w:r>
        <w:t>I otišla sam.</w:t>
      </w:r>
    </w:p>
    <w:p w:rsidR="00000000" w:rsidDel="00000000" w:rsidP="00000000" w:rsidRDefault="00000000" w:rsidRPr="00000000" w14:paraId="000000CD">
      <w:pPr>
        <w:jc w:val="both"/>
        <w:rPr/>
      </w:pPr>
      <w:r>
        <w:t>Deset minuta ranije.</w:t>
      </w:r>
    </w:p>
    <w:p w:rsidR="00000000" w:rsidDel="00000000" w:rsidP="00000000" w:rsidRDefault="00000000" w:rsidRPr="00000000" w14:paraId="000000CE">
      <w:pPr>
        <w:jc w:val="both"/>
        <w:rPr/>
      </w:pPr>
      <w:r>
        <w:t>Kao da sam znala.</w:t>
      </w:r>
    </w:p>
    <w:p w:rsidR="00000000" w:rsidDel="00000000" w:rsidP="00000000" w:rsidRDefault="00000000" w:rsidRPr="00000000" w14:paraId="000000CF">
      <w:pPr>
        <w:jc w:val="both"/>
        <w:rPr/>
      </w:pPr>
      <w:r>
        <w:t>Pogledao sam vrata.</w:t>
      </w:r>
    </w:p>
    <w:p w:rsidR="00000000" w:rsidDel="00000000" w:rsidP="00000000" w:rsidRDefault="00000000" w:rsidRPr="00000000" w14:paraId="000000D0">
      <w:pPr>
        <w:jc w:val="both"/>
        <w:rPr/>
      </w:pPr>
      <w:r>
        <w:t>Zakačio se za senku koja je nestala iza ugla.</w:t>
      </w:r>
    </w:p>
    <w:p w:rsidR="00000000" w:rsidDel="00000000" w:rsidP="00000000" w:rsidRDefault="00000000" w:rsidRPr="00000000" w14:paraId="000000D1">
      <w:pPr>
        <w:jc w:val="both"/>
        <w:rPr/>
      </w:pPr>
      <w:r>
        <w:t>I onda —</w:t>
      </w:r>
    </w:p>
    <w:p w:rsidR="00000000" w:rsidDel="00000000" w:rsidP="00000000" w:rsidRDefault="00000000" w:rsidRPr="00000000" w14:paraId="000000D2">
      <w:pPr>
        <w:jc w:val="both"/>
        <w:rPr/>
      </w:pPr>
      <w:r>
        <w:t>osećaj.</w:t>
      </w:r>
    </w:p>
    <w:p w:rsidR="00000000" w:rsidDel="00000000" w:rsidP="00000000" w:rsidRDefault="00000000" w:rsidRPr="00000000" w14:paraId="000000D3">
      <w:pPr>
        <w:jc w:val="both"/>
        <w:rPr/>
      </w:pPr>
      <w:r>
        <w:t>Ona tišina u grudima.</w:t>
      </w:r>
    </w:p>
    <w:p w:rsidR="00000000" w:rsidDel="00000000" w:rsidP="00000000" w:rsidRDefault="00000000" w:rsidRPr="00000000" w14:paraId="000000D4">
      <w:pPr>
        <w:jc w:val="both"/>
        <w:rPr/>
      </w:pPr>
      <w:r>
        <w:t>Ona koja ima tvoj miris.</w:t>
      </w:r>
    </w:p>
    <w:p w:rsidR="00000000" w:rsidDel="00000000" w:rsidP="00000000" w:rsidRDefault="00000000" w:rsidRPr="00000000" w14:paraId="000000D5">
      <w:pPr>
        <w:jc w:val="both"/>
        <w:rPr/>
      </w:pPr>
      <w:r>
        <w:t>Koja vuče za rame.</w:t>
      </w:r>
    </w:p>
    <w:p w:rsidR="00000000" w:rsidDel="00000000" w:rsidP="00000000" w:rsidRDefault="00000000" w:rsidRPr="00000000" w14:paraId="000000D6">
      <w:pPr>
        <w:jc w:val="both"/>
        <w:rPr/>
      </w:pPr>
      <w:r>
        <w:t>Kao da šapuće:</w:t>
      </w:r>
    </w:p>
    <w:p w:rsidR="00000000" w:rsidDel="00000000" w:rsidP="00000000" w:rsidRDefault="00000000" w:rsidRPr="00000000" w14:paraId="000000D7">
      <w:pPr>
        <w:jc w:val="both"/>
        <w:rPr/>
      </w:pPr>
      <w:r>
        <w:t>“Zakasnio si. “</w:t>
      </w:r>
    </w:p>
    <w:p w:rsidR="00000000" w:rsidDel="00000000" w:rsidP="00000000" w:rsidRDefault="00000000" w:rsidRPr="00000000" w14:paraId="000000D8">
      <w:pPr>
        <w:jc w:val="both"/>
        <w:rPr/>
      </w:pPr>
      <w:r>
        <w:t>I jesam.</w:t>
      </w:r>
    </w:p>
    <w:p w:rsidR="00000000" w:rsidDel="00000000" w:rsidP="00000000" w:rsidRDefault="00000000" w:rsidRPr="00000000" w14:paraId="000000D9">
      <w:pPr>
        <w:jc w:val="both"/>
        <w:rPr/>
      </w:pPr>
      <w:r>
        <w:t>Za deset minuta.</w:t>
      </w:r>
    </w:p>
    <w:p w:rsidR="00000000" w:rsidDel="00000000" w:rsidP="00000000" w:rsidRDefault="00000000" w:rsidRPr="00000000" w14:paraId="000000DA">
      <w:pPr>
        <w:jc w:val="both"/>
        <w:rPr/>
      </w:pPr>
      <w:r>
        <w:t>Za jedno “ostani“.</w:t>
      </w:r>
    </w:p>
    <w:p w:rsidR="00000000" w:rsidDel="00000000" w:rsidP="00000000" w:rsidRDefault="00000000" w:rsidRPr="00000000" w14:paraId="000000DB">
      <w:pPr>
        <w:jc w:val="both"/>
        <w:rPr/>
      </w:pPr>
      <w:r>
        <w:t>Za jedan pogled.</w:t>
      </w:r>
    </w:p>
    <w:p w:rsidR="00000000" w:rsidDel="00000000" w:rsidP="00000000" w:rsidRDefault="00000000" w:rsidRPr="00000000" w14:paraId="000000DC">
      <w:pPr>
        <w:jc w:val="both"/>
        <w:rPr/>
      </w:pPr>
      <w:r>
        <w:t>Sela sam pored zida ispod kog još piše:</w:t>
      </w:r>
    </w:p>
    <w:p w:rsidR="00000000" w:rsidDel="00000000" w:rsidP="00000000" w:rsidRDefault="00000000" w:rsidRPr="00000000" w14:paraId="000000DD">
      <w:pPr>
        <w:jc w:val="both"/>
        <w:rPr/>
      </w:pPr>
      <w:r>
        <w:t>“Ako ovo čitaš — znaš. “</w:t>
      </w:r>
    </w:p>
    <w:p w:rsidR="00000000" w:rsidDel="00000000" w:rsidP="00000000" w:rsidRDefault="00000000" w:rsidRPr="00000000" w14:paraId="000000DE">
      <w:pPr>
        <w:jc w:val="both"/>
        <w:rPr/>
      </w:pPr>
      <w:r>
        <w:t>I znala sam.</w:t>
      </w:r>
    </w:p>
    <w:p w:rsidR="00000000" w:rsidDel="00000000" w:rsidP="00000000" w:rsidRDefault="00000000" w:rsidRPr="00000000" w14:paraId="000000DF">
      <w:pPr>
        <w:jc w:val="both"/>
        <w:rPr/>
      </w:pPr>
      <w:r>
        <w:t>Da smo opet bili blizu.</w:t>
      </w:r>
    </w:p>
    <w:p w:rsidR="00000000" w:rsidDel="00000000" w:rsidP="00000000" w:rsidRDefault="00000000" w:rsidRPr="00000000" w14:paraId="000000E0">
      <w:pPr>
        <w:jc w:val="both"/>
        <w:rPr/>
      </w:pPr>
      <w:r>
        <w:t>Ali ne dovoljno.</w:t>
      </w:r>
    </w:p>
    <w:p w:rsidR="00000000" w:rsidDel="00000000" w:rsidP="00000000" w:rsidRDefault="00000000" w:rsidRPr="00000000" w14:paraId="000000E1">
      <w:pPr>
        <w:jc w:val="both"/>
        <w:rPr/>
      </w:pPr>
      <w:r>
        <w:t>Jer mi nikada nismo znali u isto vreme da volimo.</w:t>
      </w:r>
    </w:p>
    <w:p w:rsidR="00000000" w:rsidDel="00000000" w:rsidP="00000000" w:rsidRDefault="00000000" w:rsidRPr="00000000" w14:paraId="000000E2">
      <w:pPr>
        <w:jc w:val="both"/>
        <w:rPr/>
      </w:pPr>
      <w:r>
        <w:t>Zatvorio sam oči.</w:t>
      </w:r>
    </w:p>
    <w:p w:rsidR="00000000" w:rsidDel="00000000" w:rsidP="00000000" w:rsidRDefault="00000000" w:rsidRPr="00000000" w14:paraId="000000E3">
      <w:pPr>
        <w:jc w:val="both"/>
        <w:rPr/>
      </w:pPr>
      <w:r>
        <w:t>Udisao miris nečijeg parfema.</w:t>
      </w:r>
    </w:p>
    <w:p w:rsidR="00000000" w:rsidDel="00000000" w:rsidP="00000000" w:rsidRDefault="00000000" w:rsidRPr="00000000" w14:paraId="000000E4">
      <w:pPr>
        <w:jc w:val="both"/>
        <w:rPr/>
      </w:pPr>
      <w:r>
        <w:t>I lagao sebe da je tvoj.</w:t>
      </w:r>
    </w:p>
    <w:p w:rsidR="00000000" w:rsidDel="00000000" w:rsidP="00000000" w:rsidRDefault="00000000" w:rsidRPr="00000000" w14:paraId="000000E5">
      <w:pPr>
        <w:jc w:val="both"/>
        <w:rPr/>
      </w:pPr>
      <w:r>
        <w:t>Ali znaš šta je najgore?</w:t>
      </w:r>
    </w:p>
    <w:p w:rsidR="00000000" w:rsidDel="00000000" w:rsidP="00000000" w:rsidRDefault="00000000" w:rsidRPr="00000000" w14:paraId="000000E6">
      <w:pPr>
        <w:jc w:val="both"/>
        <w:rPr/>
      </w:pPr>
      <w:r>
        <w:t>“Što sad umem da te volim.</w:t>
      </w:r>
    </w:p>
    <w:p w:rsidR="00000000" w:rsidDel="00000000" w:rsidP="00000000" w:rsidRDefault="00000000" w:rsidRPr="00000000" w14:paraId="000000E7">
      <w:pPr>
        <w:jc w:val="both"/>
        <w:rPr/>
      </w:pPr>
      <w:r>
        <w:t>A nema te. “</w:t>
      </w:r>
    </w:p>
    <w:p w:rsidR="00000000" w:rsidDel="00000000" w:rsidP="00000000" w:rsidRDefault="00000000" w:rsidRPr="00000000" w14:paraId="000000E8">
      <w:pPr>
        <w:jc w:val="both"/>
        <w:rPr/>
      </w:pPr>
      <w:r>
        <w:t>Ako me ikad sretneš…</w:t>
      </w:r>
    </w:p>
    <w:p w:rsidR="00000000" w:rsidDel="00000000" w:rsidP="00000000" w:rsidRDefault="00000000" w:rsidRPr="00000000" w14:paraId="000000E9">
      <w:pPr>
        <w:jc w:val="both"/>
        <w:rPr/>
      </w:pPr>
      <w:r>
        <w:t>Zadržaću dah.</w:t>
      </w:r>
    </w:p>
    <w:p w:rsidR="00000000" w:rsidDel="00000000" w:rsidP="00000000" w:rsidRDefault="00000000" w:rsidRPr="00000000" w14:paraId="000000EA">
      <w:pPr>
        <w:jc w:val="both"/>
        <w:rPr/>
      </w:pPr>
      <w:r>
        <w:t>Neću ti reći da sam plakala zbog tebe.</w:t>
      </w:r>
    </w:p>
    <w:p w:rsidR="00000000" w:rsidDel="00000000" w:rsidP="00000000" w:rsidRDefault="00000000" w:rsidRPr="00000000" w14:paraId="000000EB">
      <w:pPr>
        <w:jc w:val="both"/>
        <w:rPr/>
      </w:pPr>
      <w:r>
        <w:t>Neću ti priznati da još uvek gledam prazne stolice.</w:t>
      </w:r>
    </w:p>
    <w:p w:rsidR="00000000" w:rsidDel="00000000" w:rsidP="00000000" w:rsidRDefault="00000000" w:rsidRPr="00000000" w14:paraId="000000EC">
      <w:pPr>
        <w:jc w:val="both"/>
        <w:rPr/>
      </w:pPr>
      <w:r>
        <w:t>Neću ti pokazati gde me još boli kad ćutim.</w:t>
      </w:r>
    </w:p>
    <w:p w:rsidR="00000000" w:rsidDel="00000000" w:rsidP="00000000" w:rsidRDefault="00000000" w:rsidRPr="00000000" w14:paraId="000000ED">
      <w:pPr>
        <w:jc w:val="both"/>
        <w:rPr/>
      </w:pPr>
      <w:r>
        <w:t>Samo ću ćutati.</w:t>
      </w:r>
    </w:p>
    <w:p w:rsidR="00000000" w:rsidDel="00000000" w:rsidP="00000000" w:rsidRDefault="00000000" w:rsidRPr="00000000" w14:paraId="000000EE">
      <w:pPr>
        <w:jc w:val="both"/>
        <w:rPr/>
      </w:pPr>
      <w:r>
        <w:t>Jer sam sada veštica u telu svetice.</w:t>
      </w:r>
    </w:p>
    <w:p w:rsidR="00000000" w:rsidDel="00000000" w:rsidP="00000000" w:rsidRDefault="00000000" w:rsidRPr="00000000" w14:paraId="000000EF">
      <w:pPr>
        <w:jc w:val="both"/>
        <w:rPr>
          <w:b w:val="1"/>
          <w:i w:val="1"/>
        </w:rPr>
      </w:pPr>
      <w:r>
        <w:t>I svetica u telu žene koja je preživela bez ijedne tvoje reči.</w:t>
      </w:r>
    </w:p>
    <w:p w:rsidR="00000000" w:rsidDel="00000000" w:rsidP="00000000" w:rsidRDefault="00000000" w:rsidRPr="00000000" w14:paraId="000000F0">
      <w:pPr>
        <w:rPr/>
      </w:pPr>
      <w:r/>
    </w:p>
    <w:p w:rsidR="00000000" w:rsidDel="00000000" w:rsidP="00000000" w:rsidRDefault="00000000" w:rsidRPr="00000000" w14:paraId="000000F1">
      <w:pPr>
        <w:jc w:val="center"/>
        <w:rPr/>
      </w:pPr>
      <w:r>
        <w:t>Poglavlje IV</w:t>
      </w:r>
    </w:p>
    <w:p w:rsidR="00000000" w:rsidDel="00000000" w:rsidP="00000000" w:rsidRDefault="00000000" w:rsidRPr="00000000" w14:paraId="000000F2">
      <w:pPr>
        <w:jc w:val="both"/>
        <w:rPr/>
      </w:pPr>
      <w:r>
        <w:t>“Deset minuta od života“</w:t>
      </w:r>
    </w:p>
    <w:p w:rsidR="00000000" w:rsidDel="00000000" w:rsidP="00000000" w:rsidRDefault="00000000" w:rsidRPr="00000000" w14:paraId="000000F3">
      <w:pPr>
        <w:jc w:val="both"/>
        <w:rPr/>
      </w:pPr>
      <w:r>
        <w:t>Sedim.</w:t>
      </w:r>
    </w:p>
    <w:p w:rsidR="00000000" w:rsidDel="00000000" w:rsidP="00000000" w:rsidRDefault="00000000" w:rsidRPr="00000000" w14:paraId="000000F4">
      <w:pPr>
        <w:jc w:val="both"/>
        <w:rPr/>
      </w:pPr>
      <w:r>
        <w:t>Stan je tih, ali iznutra — tutnji.</w:t>
      </w:r>
    </w:p>
    <w:p w:rsidR="00000000" w:rsidDel="00000000" w:rsidP="00000000" w:rsidRDefault="00000000" w:rsidRPr="00000000" w14:paraId="000000F5">
      <w:pPr>
        <w:jc w:val="both"/>
        <w:rPr/>
      </w:pPr>
      <w:r>
        <w:t>Na stolu kafa.</w:t>
      </w:r>
    </w:p>
    <w:p w:rsidR="00000000" w:rsidDel="00000000" w:rsidP="00000000" w:rsidRDefault="00000000" w:rsidRPr="00000000" w14:paraId="000000F6">
      <w:pPr>
        <w:jc w:val="both"/>
        <w:rPr/>
      </w:pPr>
      <w:r>
        <w:t>Ne ona što je pravila.</w:t>
      </w:r>
    </w:p>
    <w:p w:rsidR="00000000" w:rsidDel="00000000" w:rsidP="00000000" w:rsidRDefault="00000000" w:rsidRPr="00000000" w14:paraId="000000F7">
      <w:pPr>
        <w:jc w:val="both"/>
        <w:rPr/>
      </w:pPr>
      <w:r>
        <w:t>Ne ona što zna da me smiri.</w:t>
      </w:r>
    </w:p>
    <w:p w:rsidR="00000000" w:rsidDel="00000000" w:rsidP="00000000" w:rsidRDefault="00000000" w:rsidRPr="00000000" w14:paraId="000000F8">
      <w:pPr>
        <w:jc w:val="both"/>
        <w:rPr/>
      </w:pPr>
      <w:r>
        <w:t>Samo još jedna od onih koje više ništa ne znače.</w:t>
      </w:r>
    </w:p>
    <w:p w:rsidR="00000000" w:rsidDel="00000000" w:rsidP="00000000" w:rsidRDefault="00000000" w:rsidRPr="00000000" w14:paraId="000000F9">
      <w:pPr>
        <w:jc w:val="both"/>
        <w:rPr/>
      </w:pPr>
      <w:r>
        <w:t>Vrata su zatvorena.</w:t>
      </w:r>
    </w:p>
    <w:p w:rsidR="00000000" w:rsidDel="00000000" w:rsidP="00000000" w:rsidRDefault="00000000" w:rsidRPr="00000000" w14:paraId="000000FA">
      <w:pPr>
        <w:jc w:val="both"/>
        <w:rPr/>
      </w:pPr>
      <w:r>
        <w:t>Ali još uvek držim kvaku kad ulazim.</w:t>
      </w:r>
    </w:p>
    <w:p w:rsidR="00000000" w:rsidDel="00000000" w:rsidP="00000000" w:rsidRDefault="00000000" w:rsidRPr="00000000" w14:paraId="000000FB">
      <w:pPr>
        <w:jc w:val="both"/>
        <w:rPr/>
      </w:pPr>
      <w:r>
        <w:t>Kao da očekujem da će me sačekati.</w:t>
      </w:r>
    </w:p>
    <w:p w:rsidR="00000000" w:rsidDel="00000000" w:rsidP="00000000" w:rsidRDefault="00000000" w:rsidRPr="00000000" w14:paraId="000000FC">
      <w:pPr>
        <w:jc w:val="both"/>
        <w:rPr/>
      </w:pPr>
      <w:r>
        <w:t>Da će reći nešto… bilo šta.</w:t>
      </w:r>
    </w:p>
    <w:p w:rsidR="00000000" w:rsidDel="00000000" w:rsidP="00000000" w:rsidRDefault="00000000" w:rsidRPr="00000000" w14:paraId="000000FD">
      <w:pPr>
        <w:jc w:val="both"/>
        <w:rPr/>
      </w:pPr>
      <w:r>
        <w:t>Samo da ne ćuti više.</w:t>
      </w:r>
    </w:p>
    <w:p w:rsidR="00000000" w:rsidDel="00000000" w:rsidP="00000000" w:rsidRDefault="00000000" w:rsidRPr="00000000" w14:paraId="000000FE">
      <w:pPr>
        <w:jc w:val="both"/>
        <w:rPr/>
      </w:pPr>
      <w:r>
        <w:t>Uzeo sam onu šolju.</w:t>
      </w:r>
    </w:p>
    <w:p w:rsidR="00000000" w:rsidDel="00000000" w:rsidP="00000000" w:rsidRDefault="00000000" w:rsidRPr="00000000" w14:paraId="000000FF">
      <w:pPr>
        <w:jc w:val="both"/>
        <w:rPr/>
      </w:pPr>
      <w:r>
        <w:t>Plavu, napuklu.</w:t>
      </w:r>
    </w:p>
    <w:p w:rsidR="00000000" w:rsidDel="00000000" w:rsidP="00000000" w:rsidRDefault="00000000" w:rsidRPr="00000000" w14:paraId="00000100">
      <w:pPr>
        <w:jc w:val="both"/>
        <w:rPr/>
      </w:pPr>
      <w:r>
        <w:t>I setio se.</w:t>
      </w:r>
    </w:p>
    <w:p w:rsidR="00000000" w:rsidDel="00000000" w:rsidP="00000000" w:rsidRDefault="00000000" w:rsidRPr="00000000" w14:paraId="00000101">
      <w:pPr>
        <w:jc w:val="both"/>
        <w:rPr/>
      </w:pPr>
      <w:r>
        <w:t>“Znaš šta je najtužnije? “</w:t>
      </w:r>
    </w:p>
    <w:p w:rsidR="00000000" w:rsidDel="00000000" w:rsidP="00000000" w:rsidRDefault="00000000" w:rsidRPr="00000000" w14:paraId="00000102">
      <w:pPr>
        <w:jc w:val="both"/>
        <w:rPr/>
      </w:pPr>
      <w:r>
        <w:t>“To što sam čekala da me zadržiš. “</w:t>
      </w:r>
    </w:p>
    <w:p w:rsidR="00000000" w:rsidDel="00000000" w:rsidP="00000000" w:rsidRDefault="00000000" w:rsidRPr="00000000" w14:paraId="00000103">
      <w:pPr>
        <w:jc w:val="both"/>
        <w:rPr/>
      </w:pPr>
      <w:r>
        <w:t>“A ti si samo ćutao. “</w:t>
      </w:r>
    </w:p>
    <w:p w:rsidR="00000000" w:rsidDel="00000000" w:rsidP="00000000" w:rsidRDefault="00000000" w:rsidRPr="00000000" w14:paraId="00000104">
      <w:pPr>
        <w:jc w:val="both"/>
        <w:rPr/>
      </w:pPr>
      <w:r>
        <w:t>Rekla je to tiho.</w:t>
      </w:r>
    </w:p>
    <w:p w:rsidR="00000000" w:rsidDel="00000000" w:rsidP="00000000" w:rsidRDefault="00000000" w:rsidRPr="00000000" w14:paraId="00000105">
      <w:pPr>
        <w:jc w:val="both"/>
        <w:rPr/>
      </w:pPr>
      <w:r>
        <w:t>Bez vike.  Bez drame.</w:t>
      </w:r>
    </w:p>
    <w:p w:rsidR="00000000" w:rsidDel="00000000" w:rsidP="00000000" w:rsidRDefault="00000000" w:rsidRPr="00000000" w14:paraId="00000106">
      <w:pPr>
        <w:jc w:val="both"/>
        <w:rPr/>
      </w:pPr>
      <w:r>
        <w:t>Kao istinu koju izgovoriš kad više nemaš snage da se nadaš da će te neko razumeti.</w:t>
      </w:r>
    </w:p>
    <w:p w:rsidR="00000000" w:rsidDel="00000000" w:rsidP="00000000" w:rsidRDefault="00000000" w:rsidRPr="00000000" w14:paraId="00000107">
      <w:pPr>
        <w:jc w:val="both"/>
        <w:rPr/>
      </w:pPr>
      <w:r>
        <w:t>I onda otišla.</w:t>
      </w:r>
    </w:p>
    <w:p w:rsidR="00000000" w:rsidDel="00000000" w:rsidP="00000000" w:rsidRDefault="00000000" w:rsidRPr="00000000" w14:paraId="00000108">
      <w:pPr>
        <w:jc w:val="both"/>
        <w:rPr/>
      </w:pPr>
      <w:r>
        <w:t>Bez pogleda nazad.</w:t>
      </w:r>
    </w:p>
    <w:p w:rsidR="00000000" w:rsidDel="00000000" w:rsidP="00000000" w:rsidRDefault="00000000" w:rsidRPr="00000000" w14:paraId="00000109">
      <w:pPr>
        <w:jc w:val="both"/>
        <w:rPr/>
      </w:pPr>
      <w:r>
        <w:t>Bez vrata koja tresnu.</w:t>
      </w:r>
    </w:p>
    <w:p w:rsidR="00000000" w:rsidDel="00000000" w:rsidP="00000000" w:rsidRDefault="00000000" w:rsidRPr="00000000" w14:paraId="0000010A">
      <w:pPr>
        <w:jc w:val="both"/>
        <w:rPr/>
      </w:pPr>
      <w:r>
        <w:t>Bez poruke.</w:t>
      </w:r>
    </w:p>
    <w:p w:rsidR="00000000" w:rsidDel="00000000" w:rsidP="00000000" w:rsidRDefault="00000000" w:rsidRPr="00000000" w14:paraId="0000010B">
      <w:pPr>
        <w:jc w:val="both"/>
        <w:rPr/>
      </w:pPr>
      <w:r>
        <w:t>Samo je ostala tišina.</w:t>
      </w:r>
    </w:p>
    <w:p w:rsidR="00000000" w:rsidDel="00000000" w:rsidP="00000000" w:rsidRDefault="00000000" w:rsidRPr="00000000" w14:paraId="0000010C">
      <w:pPr>
        <w:jc w:val="both"/>
        <w:rPr/>
      </w:pPr>
      <w:r>
        <w:t>I ja, koji sad više ne znam —</w:t>
      </w:r>
    </w:p>
    <w:p w:rsidR="00000000" w:rsidDel="00000000" w:rsidP="00000000" w:rsidRDefault="00000000" w:rsidRPr="00000000" w14:paraId="0000010D">
      <w:pPr>
        <w:jc w:val="both"/>
        <w:rPr/>
      </w:pPr>
      <w:r>
        <w:t>da li su njeni koraci odlaska bili kraj,</w:t>
      </w:r>
    </w:p>
    <w:p w:rsidR="00000000" w:rsidDel="00000000" w:rsidP="00000000" w:rsidRDefault="00000000" w:rsidRPr="00000000" w14:paraId="0000010E">
      <w:pPr>
        <w:jc w:val="both"/>
        <w:rPr/>
      </w:pPr>
      <w:r>
        <w:t>ili moja kazna.</w:t>
      </w:r>
    </w:p>
    <w:p w:rsidR="00000000" w:rsidDel="00000000" w:rsidP="00000000" w:rsidRDefault="00000000" w:rsidRPr="00000000" w14:paraId="0000010F">
      <w:pPr>
        <w:jc w:val="both"/>
        <w:rPr/>
      </w:pPr>
      <w:r>
        <w:t>Ne mogu da je izbrišem iz svojih dana.</w:t>
      </w:r>
    </w:p>
    <w:p w:rsidR="00000000" w:rsidDel="00000000" w:rsidP="00000000" w:rsidRDefault="00000000" w:rsidRPr="00000000" w14:paraId="00000110">
      <w:pPr>
        <w:jc w:val="both"/>
        <w:rPr/>
      </w:pPr>
      <w:r>
        <w:t>U svim ženama koje sretnem — tražim nju.</w:t>
      </w:r>
    </w:p>
    <w:p w:rsidR="00000000" w:rsidDel="00000000" w:rsidP="00000000" w:rsidRDefault="00000000" w:rsidRPr="00000000" w14:paraId="00000111">
      <w:pPr>
        <w:jc w:val="both"/>
        <w:rPr/>
      </w:pPr>
      <w:r>
        <w:t>U svakoj tišini — čujem rečenice koje je ćutala.</w:t>
      </w:r>
    </w:p>
    <w:p w:rsidR="00000000" w:rsidDel="00000000" w:rsidP="00000000" w:rsidRDefault="00000000" w:rsidRPr="00000000" w14:paraId="00000112">
      <w:pPr>
        <w:jc w:val="both"/>
        <w:rPr/>
      </w:pPr>
      <w:r>
        <w:t>I danas… danas sam je osetio.</w:t>
      </w:r>
    </w:p>
    <w:p w:rsidR="00000000" w:rsidDel="00000000" w:rsidP="00000000" w:rsidRDefault="00000000" w:rsidRPr="00000000" w14:paraId="00000113">
      <w:pPr>
        <w:jc w:val="both"/>
        <w:rPr/>
      </w:pPr>
      <w:r>
        <w:t>Nisam je video.</w:t>
      </w:r>
    </w:p>
    <w:p w:rsidR="00000000" w:rsidDel="00000000" w:rsidP="00000000" w:rsidRDefault="00000000" w:rsidRPr="00000000" w14:paraId="00000114">
      <w:pPr>
        <w:jc w:val="both"/>
        <w:rPr/>
      </w:pPr>
      <w:r>
        <w:t>Nisam čuo njene korake.</w:t>
      </w:r>
    </w:p>
    <w:p w:rsidR="00000000" w:rsidDel="00000000" w:rsidP="00000000" w:rsidRDefault="00000000" w:rsidRPr="00000000" w14:paraId="00000115">
      <w:pPr>
        <w:jc w:val="both"/>
        <w:rPr/>
      </w:pPr>
      <w:r>
        <w:t>Ali sam čuo smeh.</w:t>
      </w:r>
    </w:p>
    <w:p w:rsidR="00000000" w:rsidDel="00000000" w:rsidP="00000000" w:rsidRDefault="00000000" w:rsidRPr="00000000" w14:paraId="00000116">
      <w:pPr>
        <w:jc w:val="both"/>
        <w:rPr/>
      </w:pPr>
      <w:r>
        <w:t>U drugoj ulici.</w:t>
      </w:r>
    </w:p>
    <w:p w:rsidR="00000000" w:rsidDel="00000000" w:rsidP="00000000" w:rsidRDefault="00000000" w:rsidRPr="00000000" w14:paraId="00000117">
      <w:pPr>
        <w:jc w:val="both"/>
        <w:rPr/>
      </w:pPr>
      <w:r>
        <w:t>Kratak, poznat.</w:t>
      </w:r>
    </w:p>
    <w:p w:rsidR="00000000" w:rsidDel="00000000" w:rsidP="00000000" w:rsidRDefault="00000000" w:rsidRPr="00000000" w14:paraId="00000118">
      <w:pPr>
        <w:jc w:val="both"/>
        <w:rPr/>
      </w:pPr>
      <w:r>
        <w:t>Okrenuo sam se.</w:t>
      </w:r>
    </w:p>
    <w:p w:rsidR="00000000" w:rsidDel="00000000" w:rsidP="00000000" w:rsidRDefault="00000000" w:rsidRPr="00000000" w14:paraId="00000119">
      <w:pPr>
        <w:jc w:val="both"/>
        <w:rPr/>
      </w:pPr>
      <w:r>
        <w:t>Nestala.</w:t>
      </w:r>
    </w:p>
    <w:p w:rsidR="00000000" w:rsidDel="00000000" w:rsidP="00000000" w:rsidRDefault="00000000" w:rsidRPr="00000000" w14:paraId="0000011A">
      <w:pPr>
        <w:jc w:val="both"/>
        <w:rPr/>
      </w:pPr>
      <w:r>
        <w:t>Ili nikad nije ni bila tu.</w:t>
      </w:r>
    </w:p>
    <w:p w:rsidR="00000000" w:rsidDel="00000000" w:rsidP="00000000" w:rsidRDefault="00000000" w:rsidRPr="00000000" w14:paraId="0000011B">
      <w:pPr>
        <w:jc w:val="both"/>
        <w:rPr/>
      </w:pPr>
      <w:r>
        <w:t>Ili je postala senka moje krivice.</w:t>
      </w:r>
    </w:p>
    <w:p w:rsidR="00000000" w:rsidDel="00000000" w:rsidP="00000000" w:rsidRDefault="00000000" w:rsidRPr="00000000" w14:paraId="0000011C">
      <w:pPr>
        <w:jc w:val="both"/>
        <w:rPr/>
      </w:pPr>
      <w:r>
        <w:t>Moja iluzija.</w:t>
      </w:r>
    </w:p>
    <w:p w:rsidR="00000000" w:rsidDel="00000000" w:rsidP="00000000" w:rsidRDefault="00000000" w:rsidRPr="00000000" w14:paraId="0000011D">
      <w:pPr>
        <w:jc w:val="both"/>
        <w:rPr/>
      </w:pPr>
      <w:r>
        <w:t>Mila.</w:t>
      </w:r>
    </w:p>
    <w:p w:rsidR="00000000" w:rsidDel="00000000" w:rsidP="00000000" w:rsidRDefault="00000000" w:rsidRPr="00000000" w14:paraId="0000011E">
      <w:pPr>
        <w:jc w:val="both"/>
        <w:rPr/>
      </w:pPr>
      <w:r>
        <w:t>Ušao sam u kafić.</w:t>
      </w:r>
    </w:p>
    <w:p w:rsidR="00000000" w:rsidDel="00000000" w:rsidP="00000000" w:rsidRDefault="00000000" w:rsidRPr="00000000" w14:paraId="0000011F">
      <w:pPr>
        <w:jc w:val="both"/>
        <w:rPr/>
      </w:pPr>
      <w:r>
        <w:t>Naš sto je bio prazan.</w:t>
      </w:r>
    </w:p>
    <w:p w:rsidR="00000000" w:rsidDel="00000000" w:rsidP="00000000" w:rsidRDefault="00000000" w:rsidRPr="00000000" w14:paraId="00000120">
      <w:pPr>
        <w:jc w:val="both"/>
        <w:rPr/>
      </w:pPr>
      <w:r>
        <w:t>Ali šolja još topla.</w:t>
      </w:r>
    </w:p>
    <w:p w:rsidR="00000000" w:rsidDel="00000000" w:rsidP="00000000" w:rsidRDefault="00000000" w:rsidRPr="00000000" w14:paraId="00000121">
      <w:pPr>
        <w:jc w:val="both"/>
        <w:rPr/>
      </w:pPr>
      <w:r>
        <w:t>Miris onaj isti — malo vanile, malo tuge.</w:t>
      </w:r>
    </w:p>
    <w:p w:rsidR="00000000" w:rsidDel="00000000" w:rsidP="00000000" w:rsidRDefault="00000000" w:rsidRPr="00000000" w14:paraId="00000122">
      <w:pPr>
        <w:jc w:val="both"/>
        <w:rPr/>
      </w:pPr>
      <w:r>
        <w:t>Na zidu, kredom:</w:t>
      </w:r>
    </w:p>
    <w:p w:rsidR="00000000" w:rsidDel="00000000" w:rsidP="00000000" w:rsidRDefault="00000000" w:rsidRPr="00000000" w14:paraId="00000123">
      <w:pPr>
        <w:jc w:val="both"/>
        <w:rPr/>
      </w:pPr>
      <w:r>
        <w:t>“Ako ovo čitaš — znaš. “</w:t>
      </w:r>
    </w:p>
    <w:p w:rsidR="00000000" w:rsidDel="00000000" w:rsidP="00000000" w:rsidRDefault="00000000" w:rsidRPr="00000000" w14:paraId="00000124">
      <w:pPr>
        <w:jc w:val="both"/>
        <w:rPr/>
      </w:pPr>
      <w:r>
        <w:t>Napisala je to nekad davno.</w:t>
      </w:r>
    </w:p>
    <w:p w:rsidR="00000000" w:rsidDel="00000000" w:rsidP="00000000" w:rsidRDefault="00000000" w:rsidRPr="00000000" w14:paraId="00000125">
      <w:pPr>
        <w:jc w:val="both"/>
        <w:rPr/>
      </w:pPr>
      <w:r>
        <w:t>Sad je neko obnovio.</w:t>
      </w:r>
    </w:p>
    <w:p w:rsidR="00000000" w:rsidDel="00000000" w:rsidP="00000000" w:rsidRDefault="00000000" w:rsidRPr="00000000" w14:paraId="00000126">
      <w:pPr>
        <w:jc w:val="both"/>
        <w:rPr/>
      </w:pPr>
      <w:r>
        <w:t>Ili ona.</w:t>
      </w:r>
    </w:p>
    <w:p w:rsidR="00000000" w:rsidDel="00000000" w:rsidP="00000000" w:rsidRDefault="00000000" w:rsidRPr="00000000" w14:paraId="00000127">
      <w:pPr>
        <w:jc w:val="both"/>
        <w:rPr/>
      </w:pPr>
      <w:r>
        <w:t>Ili ja u snu.</w:t>
      </w:r>
    </w:p>
    <w:p w:rsidR="00000000" w:rsidDel="00000000" w:rsidP="00000000" w:rsidRDefault="00000000" w:rsidRPr="00000000" w14:paraId="00000128">
      <w:pPr>
        <w:jc w:val="both"/>
        <w:rPr/>
      </w:pPr>
      <w:r>
        <w:t>Seo sam.</w:t>
      </w:r>
    </w:p>
    <w:p w:rsidR="00000000" w:rsidDel="00000000" w:rsidP="00000000" w:rsidRDefault="00000000" w:rsidRPr="00000000" w14:paraId="00000129">
      <w:pPr>
        <w:jc w:val="both"/>
        <w:rPr/>
      </w:pPr>
      <w:r>
        <w:t>Zatvorio oči.</w:t>
      </w:r>
    </w:p>
    <w:p w:rsidR="00000000" w:rsidDel="00000000" w:rsidP="00000000" w:rsidRDefault="00000000" w:rsidRPr="00000000" w14:paraId="0000012A">
      <w:pPr>
        <w:jc w:val="both"/>
        <w:rPr/>
      </w:pPr>
      <w:r>
        <w:t>Vidim nas.</w:t>
      </w:r>
    </w:p>
    <w:p w:rsidR="00000000" w:rsidDel="00000000" w:rsidP="00000000" w:rsidRDefault="00000000" w:rsidRPr="00000000" w14:paraId="0000012B">
      <w:pPr>
        <w:jc w:val="both"/>
        <w:rPr/>
      </w:pPr>
      <w:r>
        <w:t>Tebe kako ćutiš.</w:t>
      </w:r>
    </w:p>
    <w:p w:rsidR="00000000" w:rsidDel="00000000" w:rsidP="00000000" w:rsidRDefault="00000000" w:rsidRPr="00000000" w14:paraId="0000012C">
      <w:pPr>
        <w:jc w:val="both"/>
        <w:rPr/>
      </w:pPr>
      <w:r>
        <w:t>I mene kako slušam tu tišinu — a ništa ne čujem.</w:t>
      </w:r>
    </w:p>
    <w:p w:rsidR="00000000" w:rsidDel="00000000" w:rsidP="00000000" w:rsidRDefault="00000000" w:rsidRPr="00000000" w14:paraId="0000012D">
      <w:pPr>
        <w:jc w:val="both"/>
        <w:rPr/>
      </w:pPr>
      <w:r>
        <w:t>Sada bih sve dao da je čujem opet.</w:t>
      </w:r>
    </w:p>
    <w:p w:rsidR="00000000" w:rsidDel="00000000" w:rsidP="00000000" w:rsidRDefault="00000000" w:rsidRPr="00000000" w14:paraId="0000012E">
      <w:pPr>
        <w:jc w:val="both"/>
        <w:rPr/>
      </w:pPr>
      <w:r>
        <w:t>Da te čujem — i kad ne govoriš.</w:t>
      </w:r>
    </w:p>
    <w:p w:rsidR="00000000" w:rsidDel="00000000" w:rsidP="00000000" w:rsidRDefault="00000000" w:rsidRPr="00000000" w14:paraId="0000012F">
      <w:pPr>
        <w:jc w:val="both"/>
        <w:rPr/>
      </w:pPr>
      <w:r>
        <w:t>Jer sad znam da su tvoje tišine bile glasnije od svih mojih reči.</w:t>
      </w:r>
    </w:p>
    <w:p w:rsidR="00000000" w:rsidDel="00000000" w:rsidP="00000000" w:rsidRDefault="00000000" w:rsidRPr="00000000" w14:paraId="00000130">
      <w:pPr>
        <w:jc w:val="both"/>
        <w:rPr/>
      </w:pPr>
      <w:r>
        <w:t>U tom snu ili javi, ne znam više…</w:t>
      </w:r>
    </w:p>
    <w:p w:rsidR="00000000" w:rsidDel="00000000" w:rsidP="00000000" w:rsidRDefault="00000000" w:rsidRPr="00000000" w14:paraId="00000131">
      <w:pPr>
        <w:jc w:val="both"/>
        <w:rPr/>
      </w:pPr>
      <w:r>
        <w:t>pitao sam:</w:t>
      </w:r>
    </w:p>
    <w:p w:rsidR="00000000" w:rsidDel="00000000" w:rsidP="00000000" w:rsidRDefault="00000000" w:rsidRPr="00000000" w14:paraId="00000132">
      <w:pPr>
        <w:jc w:val="both"/>
        <w:rPr/>
      </w:pPr>
      <w:r>
        <w:t>— “Znaš li koliko mi nedostaješ? “</w:t>
      </w:r>
    </w:p>
    <w:p w:rsidR="00000000" w:rsidDel="00000000" w:rsidP="00000000" w:rsidRDefault="00000000" w:rsidRPr="00000000" w14:paraId="00000133">
      <w:pPr>
        <w:jc w:val="both"/>
        <w:rPr>
          <w:i w:val="1"/>
        </w:rPr>
      </w:pPr>
      <w:r>
        <w:t>— “Znaš li koliko sam puta pokušao da napišem poruku, ali sam je obrisao jer više nisam znao kako se kaže — izvini? “</w:t>
      </w:r>
    </w:p>
    <w:p w:rsidR="00000000" w:rsidDel="00000000" w:rsidP="00000000" w:rsidRDefault="00000000" w:rsidRPr="00000000" w14:paraId="00000134">
      <w:pPr>
        <w:jc w:val="both"/>
        <w:rPr/>
      </w:pPr>
      <w:r>
        <w:t>— “Znaš li da sam ostao na onom pragu gde si rekla da odlaziš? “</w:t>
      </w:r>
    </w:p>
    <w:p w:rsidR="00000000" w:rsidDel="00000000" w:rsidP="00000000" w:rsidRDefault="00000000" w:rsidRPr="00000000" w14:paraId="00000135">
      <w:pPr>
        <w:jc w:val="both"/>
        <w:rPr/>
      </w:pPr>
      <w:r>
        <w:t>Odgovora nema.</w:t>
      </w:r>
    </w:p>
    <w:p w:rsidR="00000000" w:rsidDel="00000000" w:rsidP="00000000" w:rsidRDefault="00000000" w:rsidRPr="00000000" w14:paraId="00000136">
      <w:pPr>
        <w:jc w:val="both"/>
        <w:rPr/>
      </w:pPr>
      <w:r>
        <w:t>Nikad ih nije ni bilo.</w:t>
      </w:r>
    </w:p>
    <w:p w:rsidR="00000000" w:rsidDel="00000000" w:rsidP="00000000" w:rsidRDefault="00000000" w:rsidRPr="00000000" w14:paraId="00000137">
      <w:pPr>
        <w:jc w:val="both"/>
        <w:rPr/>
      </w:pPr>
      <w:r>
        <w:t>Možda zato što sam ja uvek pitao kad više nije bilo ni važno da znaš.</w:t>
      </w:r>
    </w:p>
    <w:p w:rsidR="00000000" w:rsidDel="00000000" w:rsidP="00000000" w:rsidRDefault="00000000" w:rsidRPr="00000000" w14:paraId="00000138">
      <w:pPr>
        <w:jc w:val="both"/>
        <w:rPr/>
      </w:pPr>
      <w:r>
        <w:t>A kad je bilo — ćutao sam.</w:t>
      </w:r>
    </w:p>
    <w:p w:rsidR="00000000" w:rsidDel="00000000" w:rsidP="00000000" w:rsidRDefault="00000000" w:rsidRPr="00000000" w14:paraId="00000139">
      <w:pPr>
        <w:jc w:val="both"/>
        <w:rPr/>
      </w:pPr>
      <w:r>
        <w:t>Tog dana kad si otišla, nisam rekao ništa.</w:t>
      </w:r>
    </w:p>
    <w:p w:rsidR="00000000" w:rsidDel="00000000" w:rsidP="00000000" w:rsidRDefault="00000000" w:rsidRPr="00000000" w14:paraId="0000013A">
      <w:pPr>
        <w:jc w:val="both"/>
        <w:rPr/>
      </w:pPr>
      <w:r>
        <w:t>I to “ništa“ sada odzvanja svakog jutra.</w:t>
      </w:r>
    </w:p>
    <w:p w:rsidR="00000000" w:rsidDel="00000000" w:rsidP="00000000" w:rsidRDefault="00000000" w:rsidRPr="00000000" w14:paraId="0000013B">
      <w:pPr>
        <w:jc w:val="both"/>
        <w:rPr/>
      </w:pPr>
      <w:r>
        <w:t>U ogledalu.</w:t>
      </w:r>
    </w:p>
    <w:p w:rsidR="00000000" w:rsidDel="00000000" w:rsidP="00000000" w:rsidRDefault="00000000" w:rsidRPr="00000000" w14:paraId="0000013C">
      <w:pPr>
        <w:jc w:val="both"/>
        <w:rPr/>
      </w:pPr>
      <w:r>
        <w:t>U praznoj postelji.</w:t>
      </w:r>
    </w:p>
    <w:p w:rsidR="00000000" w:rsidDel="00000000" w:rsidP="00000000" w:rsidRDefault="00000000" w:rsidRPr="00000000" w14:paraId="0000013D">
      <w:pPr>
        <w:jc w:val="both"/>
        <w:rPr/>
      </w:pPr>
      <w:r>
        <w:t>U porukama koje nisu poslate.</w:t>
      </w:r>
    </w:p>
    <w:p w:rsidR="00000000" w:rsidDel="00000000" w:rsidP="00000000" w:rsidRDefault="00000000" w:rsidRPr="00000000" w14:paraId="0000013E">
      <w:pPr>
        <w:jc w:val="both"/>
        <w:rPr/>
      </w:pPr>
      <w:r>
        <w:t>U pogledima koje ne dobijam nazad.</w:t>
      </w:r>
    </w:p>
    <w:p w:rsidR="00000000" w:rsidDel="00000000" w:rsidP="00000000" w:rsidRDefault="00000000" w:rsidRPr="00000000" w14:paraId="0000013F">
      <w:pPr>
        <w:jc w:val="both"/>
        <w:rPr/>
      </w:pPr>
      <w:r>
        <w:t>I znaš šta je najgore?</w:t>
      </w:r>
    </w:p>
    <w:p w:rsidR="00000000" w:rsidDel="00000000" w:rsidP="00000000" w:rsidRDefault="00000000" w:rsidRPr="00000000" w14:paraId="00000140">
      <w:pPr>
        <w:jc w:val="both"/>
        <w:rPr/>
      </w:pPr>
      <w:r>
        <w:t>Sad bih znao da te volim.</w:t>
      </w:r>
    </w:p>
    <w:p w:rsidR="00000000" w:rsidDel="00000000" w:rsidP="00000000" w:rsidRDefault="00000000" w:rsidRPr="00000000" w14:paraId="00000141">
      <w:pPr>
        <w:jc w:val="both"/>
        <w:rPr/>
      </w:pPr>
      <w:r>
        <w:t>Sad bih znao da ćutim, ali da me čuješ.</w:t>
      </w:r>
    </w:p>
    <w:p w:rsidR="00000000" w:rsidDel="00000000" w:rsidP="00000000" w:rsidRDefault="00000000" w:rsidRPr="00000000" w14:paraId="00000142">
      <w:pPr>
        <w:jc w:val="both"/>
        <w:rPr/>
      </w:pPr>
      <w:r>
        <w:t>Sad bih znao da ti stavim ruku na rame kad si najtiša.</w:t>
      </w:r>
    </w:p>
    <w:p w:rsidR="00000000" w:rsidDel="00000000" w:rsidP="00000000" w:rsidRDefault="00000000" w:rsidRPr="00000000" w14:paraId="00000143">
      <w:pPr>
        <w:jc w:val="both"/>
        <w:rPr/>
      </w:pPr>
      <w:r>
        <w:t>Ali sad više nema tebe.</w:t>
      </w:r>
    </w:p>
    <w:p w:rsidR="00000000" w:rsidDel="00000000" w:rsidP="00000000" w:rsidRDefault="00000000" w:rsidRPr="00000000" w14:paraId="00000144">
      <w:pPr>
        <w:jc w:val="both"/>
        <w:rPr/>
      </w:pPr>
      <w:r>
        <w:t>Zato ovo pišem.</w:t>
      </w:r>
    </w:p>
    <w:p w:rsidR="00000000" w:rsidDel="00000000" w:rsidP="00000000" w:rsidRDefault="00000000" w:rsidRPr="00000000" w14:paraId="00000145">
      <w:pPr>
        <w:jc w:val="both"/>
        <w:rPr/>
      </w:pPr>
      <w:r>
        <w:t>Jer više nemam kome da kažem.</w:t>
      </w:r>
    </w:p>
    <w:p w:rsidR="00000000" w:rsidDel="00000000" w:rsidP="00000000" w:rsidRDefault="00000000" w:rsidRPr="00000000" w14:paraId="00000146">
      <w:pPr>
        <w:jc w:val="both"/>
        <w:rPr/>
      </w:pPr>
      <w:r>
        <w:t>A neko mora da zna…</w:t>
      </w:r>
    </w:p>
    <w:p w:rsidR="00000000" w:rsidDel="00000000" w:rsidP="00000000" w:rsidRDefault="00000000" w:rsidRPr="00000000" w14:paraId="00000147">
      <w:pPr>
        <w:jc w:val="both"/>
        <w:rPr/>
      </w:pPr>
      <w:r>
        <w:t>da ti nisi otišla.</w:t>
      </w:r>
    </w:p>
    <w:p w:rsidR="00000000" w:rsidDel="00000000" w:rsidP="00000000" w:rsidRDefault="00000000" w:rsidRPr="00000000" w14:paraId="00000148">
      <w:pPr>
        <w:jc w:val="both"/>
        <w:rPr/>
      </w:pPr>
      <w:r>
        <w:t>Ja sam te pustio.</w:t>
      </w:r>
    </w:p>
    <w:p w:rsidR="00000000" w:rsidDel="00000000" w:rsidP="00000000" w:rsidRDefault="00000000" w:rsidRPr="00000000" w14:paraId="00000149">
      <w:pPr>
        <w:jc w:val="both"/>
        <w:rPr/>
      </w:pPr>
      <w:r>
        <w:t>I sad, kad bih te ponovo sreo…</w:t>
      </w:r>
    </w:p>
    <w:p w:rsidR="00000000" w:rsidDel="00000000" w:rsidP="00000000" w:rsidRDefault="00000000" w:rsidRPr="00000000" w14:paraId="0000014A">
      <w:pPr>
        <w:jc w:val="both"/>
        <w:rPr/>
      </w:pPr>
      <w:r>
        <w:t>verovatno bih opet ćutao.</w:t>
      </w:r>
    </w:p>
    <w:p w:rsidR="00000000" w:rsidDel="00000000" w:rsidP="00000000" w:rsidRDefault="00000000" w:rsidRPr="00000000" w14:paraId="0000014B">
      <w:pPr>
        <w:jc w:val="both"/>
        <w:rPr/>
      </w:pPr>
      <w:r>
        <w:t>Ali ne zato što nemam šta da kažem.</w:t>
      </w:r>
    </w:p>
    <w:p w:rsidR="00000000" w:rsidDel="00000000" w:rsidP="00000000" w:rsidRDefault="00000000" w:rsidRPr="00000000" w14:paraId="0000014C">
      <w:pPr>
        <w:jc w:val="both"/>
        <w:rPr/>
      </w:pPr>
      <w:r>
        <w:t>Nego zato što bih znao da si već otišla u nekom drugom pravcu.</w:t>
      </w:r>
    </w:p>
    <w:p w:rsidR="00000000" w:rsidDel="00000000" w:rsidP="00000000" w:rsidRDefault="00000000" w:rsidRPr="00000000" w14:paraId="0000014D">
      <w:pPr>
        <w:jc w:val="both"/>
        <w:rPr/>
      </w:pPr>
      <w:r>
        <w:t>I da je ovo…</w:t>
      </w:r>
    </w:p>
    <w:p w:rsidR="00000000" w:rsidDel="00000000" w:rsidP="00000000" w:rsidRDefault="00000000" w:rsidRPr="00000000" w14:paraId="0000014E">
      <w:pPr>
        <w:jc w:val="both"/>
        <w:rPr/>
      </w:pPr>
      <w:r>
        <w:t>moje najglasnije “Zadrži se. “</w:t>
      </w:r>
    </w:p>
    <w:p w:rsidR="00000000" w:rsidDel="00000000" w:rsidP="00000000" w:rsidRDefault="00000000" w:rsidRPr="00000000" w14:paraId="0000014F">
      <w:pPr>
        <w:jc w:val="both"/>
        <w:rPr/>
      </w:pPr>
      <w:r>
        <w:t>—————</w:t>
      </w:r>
    </w:p>
    <w:p w:rsidR="00000000" w:rsidDel="00000000" w:rsidP="00000000" w:rsidRDefault="00000000" w:rsidRPr="00000000" w14:paraId="00000150">
      <w:pPr>
        <w:rPr/>
      </w:pPr>
      <w:r/>
    </w:p>
    <w:p w:rsidR="00000000" w:rsidDel="00000000" w:rsidP="00000000" w:rsidRDefault="00000000" w:rsidRPr="00000000" w14:paraId="00000151">
      <w:pPr>
        <w:jc w:val="center"/>
        <w:rPr/>
      </w:pPr>
      <w:r>
        <w:t>Poglavlje V</w:t>
      </w:r>
    </w:p>
    <w:p w:rsidR="00000000" w:rsidDel="00000000" w:rsidP="00000000" w:rsidRDefault="00000000" w:rsidRPr="00000000" w14:paraId="00000152">
      <w:pPr>
        <w:jc w:val="both"/>
        <w:rPr/>
      </w:pPr>
      <w:r>
        <w:t>“ I dalje ćutim“</w:t>
      </w:r>
    </w:p>
    <w:p w:rsidR="00000000" w:rsidDel="00000000" w:rsidP="00000000" w:rsidRDefault="00000000" w:rsidRPr="00000000" w14:paraId="00000153">
      <w:pPr>
        <w:jc w:val="both"/>
        <w:rPr/>
      </w:pPr>
      <w:r>
        <w:t>Ne znam da li sam spavala.</w:t>
      </w:r>
    </w:p>
    <w:p w:rsidR="00000000" w:rsidDel="00000000" w:rsidP="00000000" w:rsidRDefault="00000000" w:rsidRPr="00000000" w14:paraId="00000154">
      <w:pPr>
        <w:jc w:val="both"/>
        <w:rPr/>
      </w:pPr>
      <w:r>
        <w:t>Znam da nisam sanjala.</w:t>
      </w:r>
    </w:p>
    <w:p w:rsidR="00000000" w:rsidDel="00000000" w:rsidP="00000000" w:rsidRDefault="00000000" w:rsidRPr="00000000" w14:paraId="00000155">
      <w:pPr>
        <w:jc w:val="both"/>
        <w:rPr/>
      </w:pPr>
      <w:r>
        <w:t>Bila sam budna dovoljno dugo da mi se oči ne zatvore,</w:t>
      </w:r>
    </w:p>
    <w:p w:rsidR="00000000" w:rsidDel="00000000" w:rsidP="00000000" w:rsidRDefault="00000000" w:rsidRPr="00000000" w14:paraId="00000156">
      <w:pPr>
        <w:jc w:val="both"/>
        <w:rPr/>
      </w:pPr>
      <w:r>
        <w:t>ali ni srce ne otvori.</w:t>
      </w:r>
    </w:p>
    <w:p w:rsidR="00000000" w:rsidDel="00000000" w:rsidP="00000000" w:rsidRDefault="00000000" w:rsidRPr="00000000" w14:paraId="00000157">
      <w:pPr>
        <w:jc w:val="both"/>
        <w:rPr/>
      </w:pPr>
      <w:r>
        <w:t>Sedim na podu, naslonjena na zid.</w:t>
      </w:r>
    </w:p>
    <w:p w:rsidR="00000000" w:rsidDel="00000000" w:rsidP="00000000" w:rsidRDefault="00000000" w:rsidRPr="00000000" w14:paraId="00000158">
      <w:pPr>
        <w:jc w:val="both"/>
        <w:rPr/>
      </w:pPr>
      <w:r>
        <w:t>U sobi koja ne zna moje reči.</w:t>
      </w:r>
    </w:p>
    <w:p w:rsidR="00000000" w:rsidDel="00000000" w:rsidP="00000000" w:rsidRDefault="00000000" w:rsidRPr="00000000" w14:paraId="00000159">
      <w:pPr>
        <w:jc w:val="both"/>
        <w:rPr/>
      </w:pPr>
      <w:r>
        <w:t>U tišini koja više nije tvoja, nego moja.</w:t>
      </w:r>
    </w:p>
    <w:p w:rsidR="00000000" w:rsidDel="00000000" w:rsidP="00000000" w:rsidRDefault="00000000" w:rsidRPr="00000000" w14:paraId="0000015A">
      <w:pPr>
        <w:jc w:val="both"/>
        <w:rPr/>
      </w:pPr>
      <w:r>
        <w:t>Pijem kafu iz bele šolje.</w:t>
      </w:r>
    </w:p>
    <w:p w:rsidR="00000000" w:rsidDel="00000000" w:rsidP="00000000" w:rsidRDefault="00000000" w:rsidRPr="00000000" w14:paraId="0000015B">
      <w:pPr>
        <w:jc w:val="both"/>
        <w:rPr/>
      </w:pPr>
      <w:r>
        <w:t>One koju sam ponela kad sam otišla.</w:t>
      </w:r>
    </w:p>
    <w:p w:rsidR="00000000" w:rsidDel="00000000" w:rsidP="00000000" w:rsidRDefault="00000000" w:rsidRPr="00000000" w14:paraId="0000015C">
      <w:pPr>
        <w:jc w:val="both"/>
        <w:rPr/>
      </w:pPr>
      <w:r>
        <w:t>Čista.  Bez ogrebotina.</w:t>
      </w:r>
    </w:p>
    <w:p w:rsidR="00000000" w:rsidDel="00000000" w:rsidP="00000000" w:rsidRDefault="00000000" w:rsidRPr="00000000" w14:paraId="0000015D">
      <w:pPr>
        <w:jc w:val="both"/>
        <w:rPr/>
      </w:pPr>
      <w:r>
        <w:t>Bez istorije.</w:t>
      </w:r>
    </w:p>
    <w:p w:rsidR="00000000" w:rsidDel="00000000" w:rsidP="00000000" w:rsidRDefault="00000000" w:rsidRPr="00000000" w14:paraId="0000015E">
      <w:pPr>
        <w:jc w:val="both"/>
        <w:rPr/>
      </w:pPr>
      <w:r>
        <w:t>Ali i ona zna.</w:t>
      </w:r>
    </w:p>
    <w:p w:rsidR="00000000" w:rsidDel="00000000" w:rsidP="00000000" w:rsidRDefault="00000000" w:rsidRPr="00000000" w14:paraId="0000015F">
      <w:pPr>
        <w:jc w:val="both"/>
        <w:rPr/>
      </w:pPr>
      <w:r>
        <w:t>I kafa u njoj zna.</w:t>
      </w:r>
    </w:p>
    <w:p w:rsidR="00000000" w:rsidDel="00000000" w:rsidP="00000000" w:rsidRDefault="00000000" w:rsidRPr="00000000" w14:paraId="00000160">
      <w:pPr>
        <w:jc w:val="both"/>
        <w:rPr/>
      </w:pPr>
      <w:r>
        <w:t>Gorka.</w:t>
      </w:r>
    </w:p>
    <w:p w:rsidR="00000000" w:rsidDel="00000000" w:rsidP="00000000" w:rsidRDefault="00000000" w:rsidRPr="00000000" w14:paraId="00000161">
      <w:pPr>
        <w:jc w:val="both"/>
        <w:rPr/>
      </w:pPr>
      <w:r>
        <w:t>Kao tvoje ćutanje.</w:t>
      </w:r>
    </w:p>
    <w:p w:rsidR="00000000" w:rsidDel="00000000" w:rsidP="00000000" w:rsidRDefault="00000000" w:rsidRPr="00000000" w14:paraId="00000162">
      <w:pPr>
        <w:jc w:val="both"/>
        <w:rPr/>
      </w:pPr>
      <w:r>
        <w:t>Juče sam prošla pored tog zida.</w:t>
      </w:r>
    </w:p>
    <w:p w:rsidR="00000000" w:rsidDel="00000000" w:rsidP="00000000" w:rsidRDefault="00000000" w:rsidRPr="00000000" w14:paraId="00000163">
      <w:pPr>
        <w:jc w:val="both"/>
        <w:rPr/>
      </w:pPr>
      <w:r>
        <w:t>Onog ispod prozora.</w:t>
      </w:r>
    </w:p>
    <w:p w:rsidR="00000000" w:rsidDel="00000000" w:rsidP="00000000" w:rsidRDefault="00000000" w:rsidRPr="00000000" w14:paraId="00000164">
      <w:pPr>
        <w:jc w:val="both"/>
        <w:rPr/>
      </w:pPr>
      <w:r>
        <w:t>Pisalo je:</w:t>
      </w:r>
    </w:p>
    <w:p w:rsidR="00000000" w:rsidDel="00000000" w:rsidP="00000000" w:rsidRDefault="00000000" w:rsidRPr="00000000" w14:paraId="00000165">
      <w:pPr>
        <w:jc w:val="both"/>
        <w:rPr/>
      </w:pPr>
      <w:r>
        <w:t>“Ako ovo čitaš — znaš. “</w:t>
      </w:r>
    </w:p>
    <w:p w:rsidR="00000000" w:rsidDel="00000000" w:rsidP="00000000" w:rsidRDefault="00000000" w:rsidRPr="00000000" w14:paraId="00000166">
      <w:pPr>
        <w:jc w:val="both"/>
        <w:rPr/>
      </w:pPr>
      <w:r>
        <w:t>Zastala sam.</w:t>
      </w:r>
    </w:p>
    <w:p w:rsidR="00000000" w:rsidDel="00000000" w:rsidP="00000000" w:rsidRDefault="00000000" w:rsidRPr="00000000" w14:paraId="00000167">
      <w:pPr>
        <w:jc w:val="both"/>
        <w:rPr/>
      </w:pPr>
      <w:r>
        <w:t>I srce je stalo.</w:t>
      </w:r>
    </w:p>
    <w:p w:rsidR="00000000" w:rsidDel="00000000" w:rsidP="00000000" w:rsidRDefault="00000000" w:rsidRPr="00000000" w14:paraId="00000168">
      <w:pPr>
        <w:jc w:val="both"/>
        <w:rPr/>
      </w:pPr>
      <w:r>
        <w:t>Ne na onu bolnu, naglu, pucajuću stranu.</w:t>
      </w:r>
    </w:p>
    <w:p w:rsidR="00000000" w:rsidDel="00000000" w:rsidP="00000000" w:rsidRDefault="00000000" w:rsidRPr="00000000" w14:paraId="00000169">
      <w:pPr>
        <w:jc w:val="both"/>
        <w:rPr/>
      </w:pPr>
      <w:r>
        <w:t>Nego na tihu.  Duboku.  Prepoznatljivu.</w:t>
      </w:r>
    </w:p>
    <w:p w:rsidR="00000000" w:rsidDel="00000000" w:rsidP="00000000" w:rsidRDefault="00000000" w:rsidRPr="00000000" w14:paraId="0000016A">
      <w:pPr>
        <w:jc w:val="both"/>
        <w:rPr/>
      </w:pPr>
      <w:r>
        <w:t>Onu koja kaže:</w:t>
      </w:r>
    </w:p>
    <w:p w:rsidR="00000000" w:rsidDel="00000000" w:rsidP="00000000" w:rsidRDefault="00000000" w:rsidRPr="00000000" w14:paraId="0000016B">
      <w:pPr>
        <w:jc w:val="both"/>
        <w:rPr/>
      </w:pPr>
      <w:r>
        <w:t>Tu je bio.</w:t>
      </w:r>
    </w:p>
    <w:p w:rsidR="00000000" w:rsidDel="00000000" w:rsidP="00000000" w:rsidRDefault="00000000" w:rsidRPr="00000000" w14:paraId="0000016C">
      <w:pPr>
        <w:jc w:val="both"/>
        <w:rPr/>
      </w:pPr>
      <w:r>
        <w:t>Možda i pre pet minuta.</w:t>
      </w:r>
    </w:p>
    <w:p w:rsidR="00000000" w:rsidDel="00000000" w:rsidP="00000000" w:rsidRDefault="00000000" w:rsidRPr="00000000" w14:paraId="0000016D">
      <w:pPr>
        <w:jc w:val="both"/>
        <w:rPr/>
      </w:pPr>
      <w:r>
        <w:t>Možda i u isto vreme, samo korak dalje.</w:t>
      </w:r>
    </w:p>
    <w:p w:rsidR="00000000" w:rsidDel="00000000" w:rsidP="00000000" w:rsidRDefault="00000000" w:rsidRPr="00000000" w14:paraId="0000016E">
      <w:pPr>
        <w:jc w:val="both"/>
        <w:rPr/>
      </w:pPr>
      <w:r>
        <w:t>Nisam se okrenula.</w:t>
      </w:r>
    </w:p>
    <w:p w:rsidR="00000000" w:rsidDel="00000000" w:rsidP="00000000" w:rsidRDefault="00000000" w:rsidRPr="00000000" w14:paraId="0000016F">
      <w:pPr>
        <w:jc w:val="both"/>
        <w:rPr/>
      </w:pPr>
      <w:r>
        <w:t>Nisam se pitala da li ću ga sresti.</w:t>
      </w:r>
    </w:p>
    <w:p w:rsidR="00000000" w:rsidDel="00000000" w:rsidP="00000000" w:rsidRDefault="00000000" w:rsidRPr="00000000" w14:paraId="00000170">
      <w:pPr>
        <w:jc w:val="both"/>
        <w:rPr/>
      </w:pPr>
      <w:r>
        <w:t>Samo sam nastavila da hodam.</w:t>
      </w:r>
    </w:p>
    <w:p w:rsidR="00000000" w:rsidDel="00000000" w:rsidP="00000000" w:rsidRDefault="00000000" w:rsidRPr="00000000" w14:paraId="00000171">
      <w:pPr>
        <w:jc w:val="both"/>
        <w:rPr/>
      </w:pPr>
      <w:r>
        <w:t>Sa srcem koje nije znalo da li bi se slomilo —</w:t>
      </w:r>
    </w:p>
    <w:p w:rsidR="00000000" w:rsidDel="00000000" w:rsidP="00000000" w:rsidRDefault="00000000" w:rsidRPr="00000000" w14:paraId="00000172">
      <w:pPr>
        <w:jc w:val="both"/>
        <w:rPr/>
      </w:pPr>
      <w:r>
        <w:t>ili nastavilo da kuca jače.</w:t>
      </w:r>
    </w:p>
    <w:p w:rsidR="00000000" w:rsidDel="00000000" w:rsidP="00000000" w:rsidRDefault="00000000" w:rsidRPr="00000000" w14:paraId="00000173">
      <w:pPr>
        <w:jc w:val="both"/>
        <w:rPr/>
      </w:pPr>
      <w:r>
        <w:t>Ti ne znaš kako boli kad sve ćuti.</w:t>
      </w:r>
    </w:p>
    <w:p w:rsidR="00000000" w:rsidDel="00000000" w:rsidP="00000000" w:rsidRDefault="00000000" w:rsidRPr="00000000" w14:paraId="00000174">
      <w:pPr>
        <w:jc w:val="both"/>
        <w:rPr/>
      </w:pPr>
      <w:r>
        <w:t>Ne znaš kako izgleda kad čekaš da te neko zadrži,</w:t>
      </w:r>
    </w:p>
    <w:p w:rsidR="00000000" w:rsidDel="00000000" w:rsidP="00000000" w:rsidRDefault="00000000" w:rsidRPr="00000000" w14:paraId="00000175">
      <w:pPr>
        <w:jc w:val="both"/>
        <w:rPr/>
      </w:pPr>
      <w:r>
        <w:t>a on samo ćuti.</w:t>
      </w:r>
    </w:p>
    <w:p w:rsidR="00000000" w:rsidDel="00000000" w:rsidP="00000000" w:rsidRDefault="00000000" w:rsidRPr="00000000" w14:paraId="00000176">
      <w:pPr>
        <w:jc w:val="both"/>
        <w:rPr/>
      </w:pPr>
      <w:r>
        <w:t>Jer ja sam to rekla.</w:t>
      </w:r>
    </w:p>
    <w:p w:rsidR="00000000" w:rsidDel="00000000" w:rsidP="00000000" w:rsidRDefault="00000000" w:rsidRPr="00000000" w14:paraId="00000177">
      <w:pPr>
        <w:jc w:val="both"/>
        <w:rPr/>
      </w:pPr>
      <w:r>
        <w:t>“Znaš šta je najtužnije? “</w:t>
      </w:r>
    </w:p>
    <w:p w:rsidR="00000000" w:rsidDel="00000000" w:rsidP="00000000" w:rsidRDefault="00000000" w:rsidRPr="00000000" w14:paraId="00000178">
      <w:pPr>
        <w:jc w:val="both"/>
        <w:rPr/>
      </w:pPr>
      <w:r>
        <w:t>“To što sam čekala da me zadržiš. “</w:t>
      </w:r>
    </w:p>
    <w:p w:rsidR="00000000" w:rsidDel="00000000" w:rsidP="00000000" w:rsidRDefault="00000000" w:rsidRPr="00000000" w14:paraId="00000179">
      <w:pPr>
        <w:jc w:val="both"/>
        <w:rPr/>
      </w:pPr>
      <w:r>
        <w:t>“A ti si samo ćutao. “</w:t>
      </w:r>
    </w:p>
    <w:p w:rsidR="00000000" w:rsidDel="00000000" w:rsidP="00000000" w:rsidRDefault="00000000" w:rsidRPr="00000000" w14:paraId="0000017A">
      <w:pPr>
        <w:jc w:val="both"/>
        <w:rPr/>
      </w:pPr>
      <w:r>
        <w:t>I to nije bila molba.</w:t>
      </w:r>
    </w:p>
    <w:p w:rsidR="00000000" w:rsidDel="00000000" w:rsidP="00000000" w:rsidRDefault="00000000" w:rsidRPr="00000000" w14:paraId="0000017B">
      <w:pPr>
        <w:jc w:val="both"/>
        <w:rPr/>
      </w:pPr>
      <w:r>
        <w:t>To je bio kraj.</w:t>
      </w:r>
    </w:p>
    <w:p w:rsidR="00000000" w:rsidDel="00000000" w:rsidP="00000000" w:rsidRDefault="00000000" w:rsidRPr="00000000" w14:paraId="0000017C">
      <w:pPr>
        <w:jc w:val="both"/>
        <w:rPr/>
      </w:pPr>
      <w:r>
        <w:t>Ali i dalje ćutim.</w:t>
      </w:r>
    </w:p>
    <w:p w:rsidR="00000000" w:rsidDel="00000000" w:rsidP="00000000" w:rsidRDefault="00000000" w:rsidRPr="00000000" w14:paraId="0000017D">
      <w:pPr>
        <w:jc w:val="both"/>
        <w:rPr/>
      </w:pPr>
      <w:r>
        <w:t>Ne zato što te čekam.</w:t>
      </w:r>
    </w:p>
    <w:p w:rsidR="00000000" w:rsidDel="00000000" w:rsidP="00000000" w:rsidRDefault="00000000" w:rsidRPr="00000000" w14:paraId="0000017E">
      <w:pPr>
        <w:jc w:val="both"/>
        <w:rPr/>
      </w:pPr>
      <w:r>
        <w:t>Ne zato što se nadam.</w:t>
      </w:r>
    </w:p>
    <w:p w:rsidR="00000000" w:rsidDel="00000000" w:rsidP="00000000" w:rsidRDefault="00000000" w:rsidRPr="00000000" w14:paraId="0000017F">
      <w:pPr>
        <w:jc w:val="both"/>
        <w:rPr/>
      </w:pPr>
      <w:r>
        <w:t>Nego zato što ne znam više kako da govorim…</w:t>
      </w:r>
    </w:p>
    <w:p w:rsidR="00000000" w:rsidDel="00000000" w:rsidP="00000000" w:rsidRDefault="00000000" w:rsidRPr="00000000" w14:paraId="00000180">
      <w:pPr>
        <w:jc w:val="both"/>
        <w:rPr/>
      </w:pPr>
      <w:r>
        <w:t>a da me neko čuje.</w:t>
      </w:r>
    </w:p>
    <w:p w:rsidR="00000000" w:rsidDel="00000000" w:rsidP="00000000" w:rsidRDefault="00000000" w:rsidRPr="00000000" w14:paraId="00000181">
      <w:pPr>
        <w:jc w:val="both"/>
        <w:rPr/>
      </w:pPr>
      <w:r>
        <w:t>Uveče sam prošla kroz onu ulicu.</w:t>
      </w:r>
    </w:p>
    <w:p w:rsidR="00000000" w:rsidDel="00000000" w:rsidP="00000000" w:rsidRDefault="00000000" w:rsidRPr="00000000" w14:paraId="00000182">
      <w:pPr>
        <w:jc w:val="both"/>
        <w:rPr/>
      </w:pPr>
      <w:r>
        <w:t>I neko je nosio tvoj parfem.</w:t>
      </w:r>
    </w:p>
    <w:p w:rsidR="00000000" w:rsidDel="00000000" w:rsidP="00000000" w:rsidRDefault="00000000" w:rsidRPr="00000000" w14:paraId="00000183">
      <w:pPr>
        <w:jc w:val="both"/>
        <w:rPr/>
      </w:pPr>
      <w:r>
        <w:t>Zaledila sam se.</w:t>
      </w:r>
    </w:p>
    <w:p w:rsidR="00000000" w:rsidDel="00000000" w:rsidP="00000000" w:rsidRDefault="00000000" w:rsidRPr="00000000" w14:paraId="00000184">
      <w:pPr>
        <w:jc w:val="both"/>
        <w:rPr/>
      </w:pPr>
      <w:r>
        <w:t>Koraci isti.  Tišina ista.</w:t>
      </w:r>
    </w:p>
    <w:p w:rsidR="00000000" w:rsidDel="00000000" w:rsidP="00000000" w:rsidRDefault="00000000" w:rsidRPr="00000000" w14:paraId="00000185">
      <w:pPr>
        <w:jc w:val="both"/>
        <w:rPr/>
      </w:pPr>
      <w:r>
        <w:t>Ali nije bio tvoj hod.</w:t>
      </w:r>
    </w:p>
    <w:p w:rsidR="00000000" w:rsidDel="00000000" w:rsidP="00000000" w:rsidRDefault="00000000" w:rsidRPr="00000000" w14:paraId="00000186">
      <w:pPr>
        <w:jc w:val="both"/>
        <w:rPr/>
      </w:pPr>
      <w:r>
        <w:t>Nije bilo tvoje ćutanje.</w:t>
      </w:r>
    </w:p>
    <w:p w:rsidR="00000000" w:rsidDel="00000000" w:rsidP="00000000" w:rsidRDefault="00000000" w:rsidRPr="00000000" w14:paraId="00000187">
      <w:pPr>
        <w:jc w:val="both"/>
        <w:rPr/>
      </w:pPr>
      <w:r>
        <w:t>Samo podsetnik da mi se telo i dalje seća…</w:t>
      </w:r>
    </w:p>
    <w:p w:rsidR="00000000" w:rsidDel="00000000" w:rsidP="00000000" w:rsidRDefault="00000000" w:rsidRPr="00000000" w14:paraId="00000188">
      <w:pPr>
        <w:jc w:val="both"/>
        <w:rPr/>
      </w:pPr>
      <w:r>
        <w:t>čak i kad sam naučila da ne reagujem.</w:t>
      </w:r>
    </w:p>
    <w:p w:rsidR="00000000" w:rsidDel="00000000" w:rsidP="00000000" w:rsidRDefault="00000000" w:rsidRPr="00000000" w14:paraId="00000189">
      <w:pPr>
        <w:jc w:val="both"/>
        <w:rPr/>
      </w:pPr>
      <w:r>
        <w:t>Sela sam na klupu.</w:t>
      </w:r>
    </w:p>
    <w:p w:rsidR="00000000" w:rsidDel="00000000" w:rsidP="00000000" w:rsidRDefault="00000000" w:rsidRPr="00000000" w14:paraId="0000018A">
      <w:pPr>
        <w:jc w:val="both"/>
        <w:rPr/>
      </w:pPr>
      <w:r>
        <w:t>I u sebi te pitala:</w:t>
      </w:r>
    </w:p>
    <w:p w:rsidR="00000000" w:rsidDel="00000000" w:rsidP="00000000" w:rsidRDefault="00000000" w:rsidRPr="00000000" w14:paraId="0000018B">
      <w:pPr>
        <w:jc w:val="both"/>
        <w:rPr/>
      </w:pPr>
      <w:r>
        <w:t>— “Da li si i dalje tamo gde sam te ostavila? “</w:t>
      </w:r>
    </w:p>
    <w:p w:rsidR="00000000" w:rsidDel="00000000" w:rsidP="00000000" w:rsidRDefault="00000000" w:rsidRPr="00000000" w14:paraId="0000018C">
      <w:pPr>
        <w:jc w:val="both"/>
        <w:rPr/>
      </w:pPr>
      <w:r>
        <w:t>— “Da li i dalje držiš kvaku kad ulaziš, kao da ćeš me zateći u stanu? “</w:t>
      </w:r>
    </w:p>
    <w:p w:rsidR="00000000" w:rsidDel="00000000" w:rsidP="00000000" w:rsidRDefault="00000000" w:rsidRPr="00000000" w14:paraId="0000018D">
      <w:pPr>
        <w:jc w:val="both"/>
        <w:rPr/>
      </w:pPr>
      <w:r>
        <w:t>— “Da li još uvek imaš onu šolju koju si mrzeo? “</w:t>
      </w:r>
    </w:p>
    <w:p w:rsidR="00000000" w:rsidDel="00000000" w:rsidP="00000000" w:rsidRDefault="00000000" w:rsidRPr="00000000" w14:paraId="0000018E">
      <w:pPr>
        <w:jc w:val="both"/>
        <w:rPr/>
      </w:pPr>
      <w:r>
        <w:t>Možda imaš.</w:t>
      </w:r>
    </w:p>
    <w:p w:rsidR="00000000" w:rsidDel="00000000" w:rsidP="00000000" w:rsidRDefault="00000000" w:rsidRPr="00000000" w14:paraId="0000018F">
      <w:pPr>
        <w:jc w:val="both"/>
        <w:rPr/>
      </w:pPr>
      <w:r>
        <w:t>I možda je sad voliš — jer sam je ja ostavila.</w:t>
      </w:r>
    </w:p>
    <w:p w:rsidR="00000000" w:rsidDel="00000000" w:rsidP="00000000" w:rsidRDefault="00000000" w:rsidRPr="00000000" w14:paraId="00000190">
      <w:pPr>
        <w:jc w:val="both"/>
        <w:rPr/>
      </w:pPr>
      <w:r>
        <w:t>Kao što voliš sve što je otišlo.</w:t>
      </w:r>
    </w:p>
    <w:p w:rsidR="00000000" w:rsidDel="00000000" w:rsidP="00000000" w:rsidRDefault="00000000" w:rsidRPr="00000000" w14:paraId="00000191">
      <w:pPr>
        <w:jc w:val="both"/>
        <w:rPr/>
      </w:pPr>
      <w:r>
        <w:t>Kao što voliš mene tek sad.</w:t>
      </w:r>
    </w:p>
    <w:p w:rsidR="00000000" w:rsidDel="00000000" w:rsidP="00000000" w:rsidRDefault="00000000" w:rsidRPr="00000000" w14:paraId="00000192">
      <w:pPr>
        <w:jc w:val="both"/>
        <w:rPr/>
      </w:pPr>
      <w:r>
        <w:t>Zatvorila sam oči.</w:t>
      </w:r>
    </w:p>
    <w:p w:rsidR="00000000" w:rsidDel="00000000" w:rsidP="00000000" w:rsidRDefault="00000000" w:rsidRPr="00000000" w14:paraId="00000193">
      <w:pPr>
        <w:jc w:val="both"/>
        <w:rPr/>
      </w:pPr>
      <w:r>
        <w:t>I u glavi si bio ti.</w:t>
      </w:r>
    </w:p>
    <w:p w:rsidR="00000000" w:rsidDel="00000000" w:rsidP="00000000" w:rsidRDefault="00000000" w:rsidRPr="00000000" w14:paraId="00000194">
      <w:pPr>
        <w:jc w:val="both"/>
        <w:rPr/>
      </w:pPr>
      <w:r>
        <w:t>Ne tvoj glas.</w:t>
      </w:r>
    </w:p>
    <w:p w:rsidR="00000000" w:rsidDel="00000000" w:rsidP="00000000" w:rsidRDefault="00000000" w:rsidRPr="00000000" w14:paraId="00000195">
      <w:pPr>
        <w:jc w:val="both"/>
        <w:rPr/>
      </w:pPr>
      <w:r>
        <w:t>Ne tvoje reči.</w:t>
      </w:r>
    </w:p>
    <w:p w:rsidR="00000000" w:rsidDel="00000000" w:rsidP="00000000" w:rsidRDefault="00000000" w:rsidRPr="00000000" w14:paraId="00000196">
      <w:pPr>
        <w:jc w:val="both"/>
        <w:rPr/>
      </w:pPr>
      <w:r>
        <w:t>Tvoja tišina.</w:t>
      </w:r>
    </w:p>
    <w:p w:rsidR="00000000" w:rsidDel="00000000" w:rsidP="00000000" w:rsidRDefault="00000000" w:rsidRPr="00000000" w14:paraId="00000197">
      <w:pPr>
        <w:jc w:val="both"/>
        <w:rPr/>
      </w:pPr>
      <w:r>
        <w:t>Ona ista koja je sve rekla kad ništa nisi izgovorio.</w:t>
      </w:r>
    </w:p>
    <w:p w:rsidR="00000000" w:rsidDel="00000000" w:rsidP="00000000" w:rsidRDefault="00000000" w:rsidRPr="00000000" w14:paraId="00000198">
      <w:pPr>
        <w:jc w:val="both"/>
        <w:rPr/>
      </w:pPr>
      <w:r>
        <w:t>Ona ista zbog koje sam otišla.</w:t>
      </w:r>
    </w:p>
    <w:p w:rsidR="00000000" w:rsidDel="00000000" w:rsidP="00000000" w:rsidRDefault="00000000" w:rsidRPr="00000000" w14:paraId="00000199">
      <w:pPr>
        <w:jc w:val="both"/>
        <w:rPr/>
      </w:pPr>
      <w:r>
        <w:t>Ona ista koja mi sada nedostaje.</w:t>
      </w:r>
    </w:p>
    <w:p w:rsidR="00000000" w:rsidDel="00000000" w:rsidP="00000000" w:rsidRDefault="00000000" w:rsidRPr="00000000" w14:paraId="0000019A">
      <w:pPr>
        <w:jc w:val="both"/>
        <w:rPr/>
      </w:pPr>
      <w:r>
        <w:t>Znaš šta je najgore?</w:t>
      </w:r>
    </w:p>
    <w:p w:rsidR="00000000" w:rsidDel="00000000" w:rsidP="00000000" w:rsidRDefault="00000000" w:rsidRPr="00000000" w14:paraId="0000019B">
      <w:pPr>
        <w:jc w:val="both"/>
        <w:rPr/>
      </w:pPr>
      <w:r>
        <w:t>Što bih možda još uvek umela da te volim…</w:t>
      </w:r>
    </w:p>
    <w:p w:rsidR="00000000" w:rsidDel="00000000" w:rsidP="00000000" w:rsidRDefault="00000000" w:rsidRPr="00000000" w14:paraId="0000019C">
      <w:pPr>
        <w:jc w:val="both"/>
        <w:rPr/>
      </w:pPr>
      <w:r>
        <w:t>Ali više ne umem da ti oprostim.</w:t>
      </w:r>
    </w:p>
    <w:p w:rsidR="00000000" w:rsidDel="00000000" w:rsidP="00000000" w:rsidRDefault="00000000" w:rsidRPr="00000000" w14:paraId="0000019D">
      <w:pPr>
        <w:jc w:val="both"/>
        <w:rPr/>
      </w:pPr>
      <w:r>
        <w:t>Možda si i ti prolazio pored mene.</w:t>
      </w:r>
    </w:p>
    <w:p w:rsidR="00000000" w:rsidDel="00000000" w:rsidP="00000000" w:rsidRDefault="00000000" w:rsidRPr="00000000" w14:paraId="0000019E">
      <w:pPr>
        <w:jc w:val="both"/>
        <w:rPr/>
      </w:pPr>
      <w:r>
        <w:t>Možda smo bili u istom kafiću,</w:t>
      </w:r>
    </w:p>
    <w:p w:rsidR="00000000" w:rsidDel="00000000" w:rsidP="00000000" w:rsidRDefault="00000000" w:rsidRPr="00000000" w14:paraId="0000019F">
      <w:pPr>
        <w:jc w:val="both"/>
        <w:rPr/>
      </w:pPr>
      <w:r>
        <w:t>ali razmaknuti deset minuta.</w:t>
      </w:r>
    </w:p>
    <w:p w:rsidR="00000000" w:rsidDel="00000000" w:rsidP="00000000" w:rsidRDefault="00000000" w:rsidRPr="00000000" w14:paraId="000001A0">
      <w:pPr>
        <w:jc w:val="both"/>
        <w:rPr/>
      </w:pPr>
      <w:r>
        <w:t>Možda si čuo moj smeh.</w:t>
      </w:r>
    </w:p>
    <w:p w:rsidR="00000000" w:rsidDel="00000000" w:rsidP="00000000" w:rsidRDefault="00000000" w:rsidRPr="00000000" w14:paraId="000001A1">
      <w:pPr>
        <w:jc w:val="both"/>
        <w:rPr/>
      </w:pPr>
      <w:r>
        <w:t>Okrenuo se.</w:t>
      </w:r>
    </w:p>
    <w:p w:rsidR="00000000" w:rsidDel="00000000" w:rsidP="00000000" w:rsidRDefault="00000000" w:rsidRPr="00000000" w14:paraId="000001A2">
      <w:pPr>
        <w:jc w:val="both"/>
        <w:rPr/>
      </w:pPr>
      <w:r>
        <w:t>Ali me nisi video.</w:t>
      </w:r>
    </w:p>
    <w:p w:rsidR="00000000" w:rsidDel="00000000" w:rsidP="00000000" w:rsidRDefault="00000000" w:rsidRPr="00000000" w14:paraId="000001A3">
      <w:pPr>
        <w:jc w:val="both"/>
        <w:rPr/>
      </w:pPr>
      <w:r>
        <w:t>Jer nisam više ona.</w:t>
      </w:r>
    </w:p>
    <w:p w:rsidR="00000000" w:rsidDel="00000000" w:rsidP="00000000" w:rsidRDefault="00000000" w:rsidRPr="00000000" w14:paraId="000001A4">
      <w:pPr>
        <w:jc w:val="both"/>
        <w:rPr/>
      </w:pPr>
      <w:r>
        <w:t>Ona je ostala na pragu kad sam rekla:</w:t>
      </w:r>
    </w:p>
    <w:p w:rsidR="00000000" w:rsidDel="00000000" w:rsidP="00000000" w:rsidRDefault="00000000" w:rsidRPr="00000000" w14:paraId="000001A5">
      <w:pPr>
        <w:jc w:val="both"/>
        <w:rPr/>
      </w:pPr>
      <w:r>
        <w:t>“To što sam čekala da me zadržiš. “</w:t>
      </w:r>
    </w:p>
    <w:p w:rsidR="00000000" w:rsidDel="00000000" w:rsidP="00000000" w:rsidRDefault="00000000" w:rsidRPr="00000000" w14:paraId="000001A6">
      <w:pPr>
        <w:jc w:val="both"/>
        <w:rPr/>
      </w:pPr>
      <w:r>
        <w:t>“A ti si samo ćutao. “</w:t>
      </w:r>
    </w:p>
    <w:p w:rsidR="00000000" w:rsidDel="00000000" w:rsidP="00000000" w:rsidRDefault="00000000" w:rsidRPr="00000000" w14:paraId="000001A7">
      <w:pPr>
        <w:jc w:val="both"/>
        <w:rPr/>
      </w:pPr>
      <w:r>
        <w:t>Ta ja je umrla.</w:t>
      </w:r>
    </w:p>
    <w:p w:rsidR="00000000" w:rsidDel="00000000" w:rsidP="00000000" w:rsidRDefault="00000000" w:rsidRPr="00000000" w14:paraId="000001A8">
      <w:pPr>
        <w:jc w:val="both"/>
        <w:rPr/>
      </w:pPr>
      <w:r>
        <w:t>A ja sada ćutim — jer ne želim više da objašnjavam.</w:t>
      </w:r>
    </w:p>
    <w:p w:rsidR="00000000" w:rsidDel="00000000" w:rsidP="00000000" w:rsidRDefault="00000000" w:rsidRPr="00000000" w14:paraId="000001A9">
      <w:pPr>
        <w:rPr/>
      </w:pPr>
      <w:r/>
    </w:p>
    <w:p w:rsidR="00000000" w:rsidDel="00000000" w:rsidP="00000000" w:rsidRDefault="00000000" w:rsidRPr="00000000" w14:paraId="000001AA">
      <w:pPr>
        <w:jc w:val="center"/>
        <w:rPr/>
      </w:pPr>
      <w:r>
        <w:t>Poglavlje VI</w:t>
      </w:r>
    </w:p>
    <w:p w:rsidR="00000000" w:rsidDel="00000000" w:rsidP="00000000" w:rsidRDefault="00000000" w:rsidRPr="00000000" w14:paraId="000001AB">
      <w:pPr>
        <w:jc w:val="both"/>
        <w:rPr/>
      </w:pPr>
      <w:r>
        <w:t>“Pogled koji ćuti sve“</w:t>
      </w:r>
    </w:p>
    <w:p w:rsidR="00000000" w:rsidDel="00000000" w:rsidP="00000000" w:rsidRDefault="00000000" w:rsidRPr="00000000" w14:paraId="000001AC">
      <w:pPr>
        <w:jc w:val="both"/>
        <w:rPr/>
      </w:pPr>
      <w:r>
        <w:t>Ponekad… uđeš negde, i znaš.</w:t>
      </w:r>
    </w:p>
    <w:p w:rsidR="00000000" w:rsidDel="00000000" w:rsidP="00000000" w:rsidRDefault="00000000" w:rsidRPr="00000000" w14:paraId="000001AD">
      <w:pPr>
        <w:jc w:val="both"/>
        <w:rPr/>
      </w:pPr>
      <w:r>
        <w:t>Znaš da ćeš sresti ono od čega si bežala.</w:t>
      </w:r>
    </w:p>
    <w:p w:rsidR="00000000" w:rsidDel="00000000" w:rsidP="00000000" w:rsidRDefault="00000000" w:rsidRPr="00000000" w14:paraId="000001AE">
      <w:pPr>
        <w:jc w:val="both"/>
        <w:rPr/>
      </w:pPr>
      <w:r>
        <w:t>I znaš da nisi spremna.</w:t>
      </w:r>
    </w:p>
    <w:p w:rsidR="00000000" w:rsidDel="00000000" w:rsidP="00000000" w:rsidRDefault="00000000" w:rsidRPr="00000000" w14:paraId="000001AF">
      <w:pPr>
        <w:jc w:val="both"/>
        <w:rPr/>
      </w:pPr>
      <w:r>
        <w:t>Ali ipak otvoriš vrata.</w:t>
      </w:r>
    </w:p>
    <w:p w:rsidR="00000000" w:rsidDel="00000000" w:rsidP="00000000" w:rsidRDefault="00000000" w:rsidRPr="00000000" w14:paraId="000001B0">
      <w:pPr>
        <w:jc w:val="both"/>
        <w:rPr/>
      </w:pPr>
      <w:r>
        <w:t>Ne zato što se nadaš.</w:t>
      </w:r>
    </w:p>
    <w:p w:rsidR="00000000" w:rsidDel="00000000" w:rsidP="00000000" w:rsidRDefault="00000000" w:rsidRPr="00000000" w14:paraId="000001B1">
      <w:pPr>
        <w:jc w:val="both"/>
        <w:rPr/>
      </w:pPr>
      <w:r>
        <w:t>Nego zato što više nemaš gde drugo da ideš.</w:t>
      </w:r>
    </w:p>
    <w:p w:rsidR="00000000" w:rsidDel="00000000" w:rsidP="00000000" w:rsidRDefault="00000000" w:rsidRPr="00000000" w14:paraId="000001B2">
      <w:pPr>
        <w:jc w:val="both"/>
        <w:rPr/>
      </w:pPr>
      <w:r>
        <w:t>I bila sam tu.</w:t>
      </w:r>
    </w:p>
    <w:p w:rsidR="00000000" w:rsidDel="00000000" w:rsidP="00000000" w:rsidRDefault="00000000" w:rsidRPr="00000000" w14:paraId="000001B3">
      <w:pPr>
        <w:jc w:val="both"/>
        <w:rPr/>
      </w:pPr>
      <w:r>
        <w:t>Ušla.</w:t>
      </w:r>
    </w:p>
    <w:p w:rsidR="00000000" w:rsidDel="00000000" w:rsidP="00000000" w:rsidRDefault="00000000" w:rsidRPr="00000000" w14:paraId="000001B4">
      <w:pPr>
        <w:jc w:val="both"/>
        <w:rPr/>
      </w:pPr>
      <w:r>
        <w:t>Kao neko ko nije hteo da vidi njega.</w:t>
      </w:r>
    </w:p>
    <w:p w:rsidR="00000000" w:rsidDel="00000000" w:rsidP="00000000" w:rsidRDefault="00000000" w:rsidRPr="00000000" w14:paraId="000001B5">
      <w:pPr>
        <w:jc w:val="both"/>
        <w:rPr/>
      </w:pPr>
      <w:r>
        <w:t>Ali je u sebi… molio da ga sretne.</w:t>
      </w:r>
    </w:p>
    <w:p w:rsidR="00000000" w:rsidDel="00000000" w:rsidP="00000000" w:rsidRDefault="00000000" w:rsidRPr="00000000" w14:paraId="000001B6">
      <w:pPr>
        <w:jc w:val="both"/>
        <w:rPr/>
      </w:pPr>
      <w:r>
        <w:t>On je već bio tu.</w:t>
      </w:r>
    </w:p>
    <w:p w:rsidR="00000000" w:rsidDel="00000000" w:rsidP="00000000" w:rsidRDefault="00000000" w:rsidRPr="00000000" w14:paraId="000001B7">
      <w:pPr>
        <w:jc w:val="both"/>
        <w:rPr/>
      </w:pPr>
      <w:r>
        <w:t>Sedam koraka ispred mene.</w:t>
      </w:r>
    </w:p>
    <w:p w:rsidR="00000000" w:rsidDel="00000000" w:rsidP="00000000" w:rsidRDefault="00000000" w:rsidRPr="00000000" w14:paraId="000001B8">
      <w:pPr>
        <w:jc w:val="both"/>
        <w:rPr/>
      </w:pPr>
      <w:r>
        <w:t>Okrenut leđima.</w:t>
      </w:r>
    </w:p>
    <w:p w:rsidR="00000000" w:rsidDel="00000000" w:rsidP="00000000" w:rsidRDefault="00000000" w:rsidRPr="00000000" w14:paraId="000001B9">
      <w:pPr>
        <w:jc w:val="both"/>
        <w:rPr/>
      </w:pPr>
      <w:r>
        <w:t>Ruka na šolji.</w:t>
      </w:r>
    </w:p>
    <w:p w:rsidR="00000000" w:rsidDel="00000000" w:rsidP="00000000" w:rsidRDefault="00000000" w:rsidRPr="00000000" w14:paraId="000001BA">
      <w:pPr>
        <w:jc w:val="both"/>
        <w:rPr/>
      </w:pPr>
      <w:r>
        <w:t>Pogled na zidu.</w:t>
      </w:r>
    </w:p>
    <w:p w:rsidR="00000000" w:rsidDel="00000000" w:rsidP="00000000" w:rsidRDefault="00000000" w:rsidRPr="00000000" w14:paraId="000001BB">
      <w:pPr>
        <w:jc w:val="both"/>
        <w:rPr/>
      </w:pPr>
      <w:r>
        <w:t>I srce moje — svuda.</w:t>
      </w:r>
    </w:p>
    <w:p w:rsidR="00000000" w:rsidDel="00000000" w:rsidP="00000000" w:rsidRDefault="00000000" w:rsidRPr="00000000" w14:paraId="000001BC">
      <w:pPr>
        <w:jc w:val="both"/>
        <w:rPr/>
      </w:pPr>
      <w:r>
        <w:t>Zaledila sam se.</w:t>
      </w:r>
    </w:p>
    <w:p w:rsidR="00000000" w:rsidDel="00000000" w:rsidP="00000000" w:rsidRDefault="00000000" w:rsidRPr="00000000" w14:paraId="000001BD">
      <w:pPr>
        <w:jc w:val="both"/>
        <w:rPr/>
      </w:pPr>
      <w:r>
        <w:t>Korak dalje — bila bih prekasno.</w:t>
      </w:r>
    </w:p>
    <w:p w:rsidR="00000000" w:rsidDel="00000000" w:rsidP="00000000" w:rsidRDefault="00000000" w:rsidRPr="00000000" w14:paraId="000001BE">
      <w:pPr>
        <w:jc w:val="both"/>
        <w:rPr/>
      </w:pPr>
      <w:r>
        <w:t>Korak ranije — ne bih se pojavila.</w:t>
      </w:r>
    </w:p>
    <w:p w:rsidR="00000000" w:rsidDel="00000000" w:rsidP="00000000" w:rsidRDefault="00000000" w:rsidRPr="00000000" w14:paraId="000001BF">
      <w:pPr>
        <w:jc w:val="both"/>
        <w:rPr/>
      </w:pPr>
      <w:r>
        <w:t>Ali sad stojim.</w:t>
      </w:r>
    </w:p>
    <w:p w:rsidR="00000000" w:rsidDel="00000000" w:rsidP="00000000" w:rsidRDefault="00000000" w:rsidRPr="00000000" w14:paraId="000001C0">
      <w:pPr>
        <w:jc w:val="both"/>
        <w:rPr/>
      </w:pPr>
      <w:r>
        <w:t>I gledam ga.</w:t>
      </w:r>
    </w:p>
    <w:p w:rsidR="00000000" w:rsidDel="00000000" w:rsidP="00000000" w:rsidRDefault="00000000" w:rsidRPr="00000000" w14:paraId="000001C1">
      <w:pPr>
        <w:jc w:val="both"/>
        <w:rPr/>
      </w:pPr>
      <w:r>
        <w:t>I srce ne zna da li da skoči… ili da padne.</w:t>
      </w:r>
    </w:p>
    <w:p w:rsidR="00000000" w:rsidDel="00000000" w:rsidP="00000000" w:rsidRDefault="00000000" w:rsidRPr="00000000" w14:paraId="000001C2">
      <w:pPr>
        <w:jc w:val="both"/>
        <w:rPr/>
      </w:pPr>
      <w:r>
        <w:t>Nije me video.</w:t>
      </w:r>
    </w:p>
    <w:p w:rsidR="00000000" w:rsidDel="00000000" w:rsidP="00000000" w:rsidRDefault="00000000" w:rsidRPr="00000000" w14:paraId="000001C3">
      <w:pPr>
        <w:jc w:val="both"/>
        <w:rPr/>
      </w:pPr>
      <w:r>
        <w:t>Ne još.</w:t>
      </w:r>
    </w:p>
    <w:p w:rsidR="00000000" w:rsidDel="00000000" w:rsidP="00000000" w:rsidRDefault="00000000" w:rsidRPr="00000000" w14:paraId="000001C4">
      <w:pPr>
        <w:jc w:val="both"/>
        <w:rPr/>
      </w:pPr>
      <w:r>
        <w:t>Ali telo mu se trznu.</w:t>
      </w:r>
    </w:p>
    <w:p w:rsidR="00000000" w:rsidDel="00000000" w:rsidP="00000000" w:rsidRDefault="00000000" w:rsidRPr="00000000" w14:paraId="000001C5">
      <w:pPr>
        <w:jc w:val="both"/>
        <w:rPr/>
      </w:pPr>
      <w:r>
        <w:t>Kao da je znao.</w:t>
      </w:r>
    </w:p>
    <w:p w:rsidR="00000000" w:rsidDel="00000000" w:rsidP="00000000" w:rsidRDefault="00000000" w:rsidRPr="00000000" w14:paraId="000001C6">
      <w:pPr>
        <w:jc w:val="both"/>
        <w:rPr/>
      </w:pPr>
      <w:r>
        <w:t>Kao da je osetio — da sam opet ona što ćuti iza leđa.</w:t>
      </w:r>
    </w:p>
    <w:p w:rsidR="00000000" w:rsidDel="00000000" w:rsidP="00000000" w:rsidRDefault="00000000" w:rsidRPr="00000000" w14:paraId="000001C7">
      <w:pPr>
        <w:jc w:val="both"/>
        <w:rPr/>
      </w:pPr>
      <w:r>
        <w:t>Mogla sam da se okrenem.</w:t>
      </w:r>
    </w:p>
    <w:p w:rsidR="00000000" w:rsidDel="00000000" w:rsidP="00000000" w:rsidRDefault="00000000" w:rsidRPr="00000000" w14:paraId="000001C8">
      <w:pPr>
        <w:jc w:val="both"/>
        <w:rPr/>
      </w:pPr>
      <w:r>
        <w:t>Da pobegnem.</w:t>
      </w:r>
    </w:p>
    <w:p w:rsidR="00000000" w:rsidDel="00000000" w:rsidP="00000000" w:rsidRDefault="00000000" w:rsidRPr="00000000" w14:paraId="000001C9">
      <w:pPr>
        <w:jc w:val="both"/>
        <w:rPr/>
      </w:pPr>
      <w:r>
        <w:t>Da se sakrijem iza onog zida koji nas je uvek štitio.</w:t>
      </w:r>
    </w:p>
    <w:p w:rsidR="00000000" w:rsidDel="00000000" w:rsidP="00000000" w:rsidRDefault="00000000" w:rsidRPr="00000000" w14:paraId="000001CA">
      <w:pPr>
        <w:jc w:val="both"/>
        <w:rPr/>
      </w:pPr>
      <w:r>
        <w:t>Zida ćutanja.</w:t>
      </w:r>
    </w:p>
    <w:p w:rsidR="00000000" w:rsidDel="00000000" w:rsidP="00000000" w:rsidRDefault="00000000" w:rsidRPr="00000000" w14:paraId="000001CB">
      <w:pPr>
        <w:jc w:val="both"/>
        <w:rPr/>
      </w:pPr>
      <w:r>
        <w:t>Ali nisam.</w:t>
      </w:r>
    </w:p>
    <w:p w:rsidR="00000000" w:rsidDel="00000000" w:rsidP="00000000" w:rsidRDefault="00000000" w:rsidRPr="00000000" w14:paraId="000001CC">
      <w:pPr>
        <w:jc w:val="both"/>
        <w:rPr/>
      </w:pPr>
      <w:r>
        <w:t>Jer nisam više ona koja ćuti zato što se boji.</w:t>
      </w:r>
    </w:p>
    <w:p w:rsidR="00000000" w:rsidDel="00000000" w:rsidP="00000000" w:rsidRDefault="00000000" w:rsidRPr="00000000" w14:paraId="000001CD">
      <w:pPr>
        <w:jc w:val="both"/>
        <w:rPr/>
      </w:pPr>
      <w:r>
        <w:t>Sad ćutim jer sam predugo govorila sama.</w:t>
      </w:r>
    </w:p>
    <w:p w:rsidR="00000000" w:rsidDel="00000000" w:rsidP="00000000" w:rsidRDefault="00000000" w:rsidRPr="00000000" w14:paraId="000001CE">
      <w:pPr>
        <w:jc w:val="both"/>
        <w:rPr/>
      </w:pPr>
      <w:r>
        <w:t>On se okrenuo.</w:t>
      </w:r>
    </w:p>
    <w:p w:rsidR="00000000" w:rsidDel="00000000" w:rsidP="00000000" w:rsidRDefault="00000000" w:rsidRPr="00000000" w14:paraId="000001CF">
      <w:pPr>
        <w:jc w:val="both"/>
        <w:rPr/>
      </w:pPr>
      <w:r>
        <w:t>Oči u oči.</w:t>
      </w:r>
    </w:p>
    <w:p w:rsidR="00000000" w:rsidDel="00000000" w:rsidP="00000000" w:rsidRDefault="00000000" w:rsidRPr="00000000" w14:paraId="000001D0">
      <w:pPr>
        <w:jc w:val="both"/>
        <w:rPr/>
      </w:pPr>
      <w:r>
        <w:t>Nema “hej. “</w:t>
      </w:r>
    </w:p>
    <w:p w:rsidR="00000000" w:rsidDel="00000000" w:rsidP="00000000" w:rsidRDefault="00000000" w:rsidRPr="00000000" w14:paraId="000001D1">
      <w:pPr>
        <w:jc w:val="both"/>
        <w:rPr/>
      </w:pPr>
      <w:r>
        <w:t>Nema “gde si? “</w:t>
      </w:r>
    </w:p>
    <w:p w:rsidR="00000000" w:rsidDel="00000000" w:rsidP="00000000" w:rsidRDefault="00000000" w:rsidRPr="00000000" w14:paraId="000001D2">
      <w:pPr>
        <w:jc w:val="both"/>
        <w:rPr/>
      </w:pPr>
      <w:r>
        <w:t>Nema “nedostajala si mi. “</w:t>
      </w:r>
    </w:p>
    <w:p w:rsidR="00000000" w:rsidDel="00000000" w:rsidP="00000000" w:rsidRDefault="00000000" w:rsidRPr="00000000" w14:paraId="000001D3">
      <w:pPr>
        <w:jc w:val="both"/>
        <w:rPr/>
      </w:pPr>
      <w:r>
        <w:t>Samo pogled.</w:t>
      </w:r>
    </w:p>
    <w:p w:rsidR="00000000" w:rsidDel="00000000" w:rsidP="00000000" w:rsidRDefault="00000000" w:rsidRPr="00000000" w14:paraId="000001D4">
      <w:pPr>
        <w:jc w:val="both"/>
        <w:rPr/>
      </w:pPr>
      <w:r>
        <w:t>Pun rečenica koje više nemaju gde da stanu.</w:t>
      </w:r>
    </w:p>
    <w:p w:rsidR="00000000" w:rsidDel="00000000" w:rsidP="00000000" w:rsidRDefault="00000000" w:rsidRPr="00000000" w14:paraId="000001D5">
      <w:pPr>
        <w:jc w:val="both"/>
        <w:rPr/>
      </w:pPr>
      <w:r>
        <w:t>— “Znaš li koliko sam puta prolazio ovuda? “ — rekao je.</w:t>
      </w:r>
    </w:p>
    <w:p w:rsidR="00000000" w:rsidDel="00000000" w:rsidP="00000000" w:rsidRDefault="00000000" w:rsidRPr="00000000" w14:paraId="000001D6">
      <w:pPr>
        <w:jc w:val="both"/>
        <w:rPr/>
      </w:pPr>
      <w:r>
        <w:t>Glas niži.  Dublji.  Umorniji.</w:t>
      </w:r>
    </w:p>
    <w:p w:rsidR="00000000" w:rsidDel="00000000" w:rsidP="00000000" w:rsidRDefault="00000000" w:rsidRPr="00000000" w14:paraId="000001D7">
      <w:pPr>
        <w:jc w:val="both"/>
        <w:rPr/>
      </w:pPr>
      <w:r>
        <w:t>Ćutala sam.</w:t>
      </w:r>
    </w:p>
    <w:p w:rsidR="00000000" w:rsidDel="00000000" w:rsidP="00000000" w:rsidRDefault="00000000" w:rsidRPr="00000000" w14:paraId="000001D8">
      <w:pPr>
        <w:jc w:val="both"/>
        <w:rPr/>
      </w:pPr>
      <w:r>
        <w:t>Jer pitanje nije bilo za mene.</w:t>
      </w:r>
    </w:p>
    <w:p w:rsidR="00000000" w:rsidDel="00000000" w:rsidP="00000000" w:rsidRDefault="00000000" w:rsidRPr="00000000" w14:paraId="000001D9">
      <w:pPr>
        <w:jc w:val="both"/>
        <w:rPr/>
      </w:pPr>
      <w:r>
        <w:t>Bilo je za onog njega iz prošlosti.</w:t>
      </w:r>
    </w:p>
    <w:p w:rsidR="00000000" w:rsidDel="00000000" w:rsidP="00000000" w:rsidRDefault="00000000" w:rsidRPr="00000000" w14:paraId="000001DA">
      <w:pPr>
        <w:jc w:val="both"/>
        <w:rPr/>
      </w:pPr>
      <w:r>
        <w:t>Za onog koji me puštao da idem — bez pitanja.</w:t>
      </w:r>
    </w:p>
    <w:p w:rsidR="00000000" w:rsidDel="00000000" w:rsidP="00000000" w:rsidRDefault="00000000" w:rsidRPr="00000000" w14:paraId="000001DB">
      <w:pPr>
        <w:jc w:val="both"/>
        <w:rPr/>
      </w:pPr>
      <w:r>
        <w:t>— “Znaš li koliko puta sam čuo tvoj smeh u ulici…</w:t>
      </w:r>
    </w:p>
    <w:p w:rsidR="00000000" w:rsidDel="00000000" w:rsidP="00000000" w:rsidRDefault="00000000" w:rsidRPr="00000000" w14:paraId="000001DC">
      <w:pPr>
        <w:jc w:val="both"/>
        <w:rPr/>
      </w:pPr>
      <w:r>
        <w:t>a znao da nisi ti? “</w:t>
      </w:r>
    </w:p>
    <w:p w:rsidR="00000000" w:rsidDel="00000000" w:rsidP="00000000" w:rsidRDefault="00000000" w:rsidRPr="00000000" w14:paraId="000001DD">
      <w:pPr>
        <w:jc w:val="both"/>
        <w:rPr/>
      </w:pPr>
      <w:r>
        <w:t>Nisam se pomerila.</w:t>
      </w:r>
    </w:p>
    <w:p w:rsidR="00000000" w:rsidDel="00000000" w:rsidP="00000000" w:rsidRDefault="00000000" w:rsidRPr="00000000" w14:paraId="000001DE">
      <w:pPr>
        <w:jc w:val="both"/>
        <w:rPr/>
      </w:pPr>
      <w:r>
        <w:t>Nisam spustila pogled.</w:t>
      </w:r>
    </w:p>
    <w:p w:rsidR="00000000" w:rsidDel="00000000" w:rsidP="00000000" w:rsidRDefault="00000000" w:rsidRPr="00000000" w14:paraId="000001DF">
      <w:pPr>
        <w:jc w:val="both"/>
        <w:rPr/>
      </w:pPr>
      <w:r>
        <w:t>Jer ovaj put… nisam ja ta koja beži.</w:t>
      </w:r>
    </w:p>
    <w:p w:rsidR="00000000" w:rsidDel="00000000" w:rsidP="00000000" w:rsidRDefault="00000000" w:rsidRPr="00000000" w14:paraId="000001E0">
      <w:pPr>
        <w:jc w:val="both"/>
        <w:rPr/>
      </w:pPr>
      <w:r>
        <w:t>— “Nema te u stanu.</w:t>
      </w:r>
    </w:p>
    <w:p w:rsidR="00000000" w:rsidDel="00000000" w:rsidP="00000000" w:rsidRDefault="00000000" w:rsidRPr="00000000" w14:paraId="000001E1">
      <w:pPr>
        <w:jc w:val="both"/>
        <w:rPr/>
      </w:pPr>
      <w:r>
        <w:t>Nema tvoje šolje.</w:t>
      </w:r>
    </w:p>
    <w:p w:rsidR="00000000" w:rsidDel="00000000" w:rsidP="00000000" w:rsidRDefault="00000000" w:rsidRPr="00000000" w14:paraId="000001E2">
      <w:pPr>
        <w:jc w:val="both"/>
        <w:rPr/>
      </w:pPr>
      <w:r>
        <w:t>Nema čak ni tišine.</w:t>
      </w:r>
    </w:p>
    <w:p w:rsidR="00000000" w:rsidDel="00000000" w:rsidP="00000000" w:rsidRDefault="00000000" w:rsidRPr="00000000" w14:paraId="000001E3">
      <w:pPr>
        <w:jc w:val="both"/>
        <w:rPr/>
      </w:pPr>
      <w:r>
        <w:t>Samo praznina. “</w:t>
      </w:r>
    </w:p>
    <w:p w:rsidR="00000000" w:rsidDel="00000000" w:rsidP="00000000" w:rsidRDefault="00000000" w:rsidRPr="00000000" w14:paraId="000001E4">
      <w:pPr>
        <w:jc w:val="both"/>
        <w:rPr/>
      </w:pPr>
      <w:r>
        <w:t>Ugrizla sam se za usnu.</w:t>
      </w:r>
    </w:p>
    <w:p w:rsidR="00000000" w:rsidDel="00000000" w:rsidP="00000000" w:rsidRDefault="00000000" w:rsidRPr="00000000" w14:paraId="000001E5">
      <w:pPr>
        <w:jc w:val="both"/>
        <w:rPr/>
      </w:pPr>
      <w:r>
        <w:t>Jer i ja sam pila iz čiste šolje.</w:t>
      </w:r>
    </w:p>
    <w:p w:rsidR="00000000" w:rsidDel="00000000" w:rsidP="00000000" w:rsidRDefault="00000000" w:rsidRPr="00000000" w14:paraId="000001E6">
      <w:pPr>
        <w:jc w:val="both"/>
        <w:rPr/>
      </w:pPr>
      <w:r>
        <w:t>Jer i meni ništa više nije imalo ukus.</w:t>
      </w:r>
    </w:p>
    <w:p w:rsidR="00000000" w:rsidDel="00000000" w:rsidP="00000000" w:rsidRDefault="00000000" w:rsidRPr="00000000" w14:paraId="000001E7">
      <w:pPr>
        <w:jc w:val="both"/>
        <w:rPr/>
      </w:pPr>
      <w:r>
        <w:t>Ali nisam rekla ništa.</w:t>
      </w:r>
    </w:p>
    <w:p w:rsidR="00000000" w:rsidDel="00000000" w:rsidP="00000000" w:rsidRDefault="00000000" w:rsidRPr="00000000" w14:paraId="000001E8">
      <w:pPr>
        <w:jc w:val="both"/>
        <w:rPr/>
      </w:pPr>
      <w:r>
        <w:t>Jer nije zaslužio da zna — da boli i mene.</w:t>
      </w:r>
    </w:p>
    <w:p w:rsidR="00000000" w:rsidDel="00000000" w:rsidP="00000000" w:rsidRDefault="00000000" w:rsidRPr="00000000" w14:paraId="000001E9">
      <w:pPr>
        <w:jc w:val="both"/>
        <w:rPr/>
      </w:pPr>
      <w:r>
        <w:t>— “Mislio sam… ako te ikad sretnem, reći ću sve. “</w:t>
      </w:r>
    </w:p>
    <w:p w:rsidR="00000000" w:rsidDel="00000000" w:rsidP="00000000" w:rsidRDefault="00000000" w:rsidRPr="00000000" w14:paraId="000001EA">
      <w:pPr>
        <w:jc w:val="both"/>
        <w:rPr/>
      </w:pPr>
      <w:r>
        <w:t>— “A sad kad te gledam… ne znam odakle da počnem. “</w:t>
      </w:r>
    </w:p>
    <w:p w:rsidR="00000000" w:rsidDel="00000000" w:rsidP="00000000" w:rsidRDefault="00000000" w:rsidRPr="00000000" w14:paraId="000001EB">
      <w:pPr>
        <w:jc w:val="both"/>
        <w:rPr/>
      </w:pPr>
      <w:r>
        <w:t>Nasmejala sam se.  Tiho.</w:t>
      </w:r>
    </w:p>
    <w:p w:rsidR="00000000" w:rsidDel="00000000" w:rsidP="00000000" w:rsidRDefault="00000000" w:rsidRPr="00000000" w14:paraId="000001EC">
      <w:pPr>
        <w:jc w:val="both"/>
        <w:rPr/>
      </w:pPr>
      <w:r>
        <w:t>Ali to nije bio smeh.</w:t>
      </w:r>
    </w:p>
    <w:p w:rsidR="00000000" w:rsidDel="00000000" w:rsidP="00000000" w:rsidRDefault="00000000" w:rsidRPr="00000000" w14:paraId="000001ED">
      <w:pPr>
        <w:jc w:val="both"/>
        <w:rPr/>
      </w:pPr>
      <w:r>
        <w:t>To je bilo:</w:t>
      </w:r>
    </w:p>
    <w:p w:rsidR="00000000" w:rsidDel="00000000" w:rsidP="00000000" w:rsidRDefault="00000000" w:rsidRPr="00000000" w14:paraId="000001EE">
      <w:pPr>
        <w:jc w:val="both"/>
        <w:rPr/>
      </w:pPr>
      <w:r>
        <w:t>“Zakasnio si. “</w:t>
      </w:r>
    </w:p>
    <w:p w:rsidR="00000000" w:rsidDel="00000000" w:rsidP="00000000" w:rsidRDefault="00000000" w:rsidRPr="00000000" w14:paraId="000001EF">
      <w:pPr>
        <w:jc w:val="both"/>
        <w:rPr/>
      </w:pPr>
      <w:r>
        <w:t>To je bilo:</w:t>
      </w:r>
    </w:p>
    <w:p w:rsidR="00000000" w:rsidDel="00000000" w:rsidP="00000000" w:rsidRDefault="00000000" w:rsidRPr="00000000" w14:paraId="000001F0">
      <w:pPr>
        <w:jc w:val="both"/>
        <w:rPr/>
      </w:pPr>
      <w:r>
        <w:t>“Sad me više ne znaš čitati. “</w:t>
      </w:r>
    </w:p>
    <w:p w:rsidR="00000000" w:rsidDel="00000000" w:rsidP="00000000" w:rsidRDefault="00000000" w:rsidRPr="00000000" w14:paraId="000001F1">
      <w:pPr>
        <w:jc w:val="both"/>
        <w:rPr/>
      </w:pPr>
      <w:r>
        <w:t>— “Znaš šta si rekla kad si otišla? “ — pitao je, spuštajući pogled.</w:t>
      </w:r>
    </w:p>
    <w:p w:rsidR="00000000" w:rsidDel="00000000" w:rsidP="00000000" w:rsidRDefault="00000000" w:rsidRPr="00000000" w14:paraId="000001F2">
      <w:pPr>
        <w:jc w:val="both"/>
        <w:rPr/>
      </w:pPr>
      <w:r>
        <w:t>Znao je da znam.</w:t>
      </w:r>
    </w:p>
    <w:p w:rsidR="00000000" w:rsidDel="00000000" w:rsidP="00000000" w:rsidRDefault="00000000" w:rsidRPr="00000000" w14:paraId="000001F3">
      <w:pPr>
        <w:jc w:val="both"/>
        <w:rPr/>
      </w:pPr>
      <w:r>
        <w:t>“Znaš šta je najtužnije?</w:t>
      </w:r>
    </w:p>
    <w:p w:rsidR="00000000" w:rsidDel="00000000" w:rsidP="00000000" w:rsidRDefault="00000000" w:rsidRPr="00000000" w14:paraId="000001F4">
      <w:pPr>
        <w:jc w:val="both"/>
        <w:rPr/>
      </w:pPr>
      <w:r>
        <w:t>To što sam čekala da me zadržiš.</w:t>
      </w:r>
    </w:p>
    <w:p w:rsidR="00000000" w:rsidDel="00000000" w:rsidP="00000000" w:rsidRDefault="00000000" w:rsidRPr="00000000" w14:paraId="000001F5">
      <w:pPr>
        <w:jc w:val="both"/>
        <w:rPr/>
      </w:pPr>
      <w:r>
        <w:t>A ti si samo ćutao. “</w:t>
      </w:r>
    </w:p>
    <w:p w:rsidR="00000000" w:rsidDel="00000000" w:rsidP="00000000" w:rsidRDefault="00000000" w:rsidRPr="00000000" w14:paraId="000001F6">
      <w:pPr>
        <w:jc w:val="both"/>
        <w:rPr/>
      </w:pPr>
      <w:r>
        <w:t>Ćutala sam opet.</w:t>
      </w:r>
    </w:p>
    <w:p w:rsidR="00000000" w:rsidDel="00000000" w:rsidP="00000000" w:rsidRDefault="00000000" w:rsidRPr="00000000" w14:paraId="000001F7">
      <w:pPr>
        <w:jc w:val="both"/>
        <w:rPr/>
      </w:pPr>
      <w:r>
        <w:t>Jer tu rečenicu nisam rekla da je pamti.</w:t>
      </w:r>
    </w:p>
    <w:p w:rsidR="00000000" w:rsidDel="00000000" w:rsidP="00000000" w:rsidRDefault="00000000" w:rsidRPr="00000000" w14:paraId="000001F8">
      <w:pPr>
        <w:jc w:val="both"/>
        <w:rPr/>
      </w:pPr>
      <w:r>
        <w:t>Rekla sam da odem.</w:t>
      </w:r>
    </w:p>
    <w:p w:rsidR="00000000" w:rsidDel="00000000" w:rsidP="00000000" w:rsidRDefault="00000000" w:rsidRPr="00000000" w14:paraId="000001F9">
      <w:pPr>
        <w:jc w:val="both"/>
        <w:rPr/>
      </w:pPr>
      <w:r>
        <w:t>— “Sad bih znao da te zadržim. “</w:t>
      </w:r>
    </w:p>
    <w:p w:rsidR="00000000" w:rsidDel="00000000" w:rsidP="00000000" w:rsidRDefault="00000000" w:rsidRPr="00000000" w14:paraId="000001FA">
      <w:pPr>
        <w:jc w:val="both"/>
        <w:rPr/>
      </w:pPr>
      <w:r>
        <w:t>Bila sam tiha.</w:t>
      </w:r>
    </w:p>
    <w:p w:rsidR="00000000" w:rsidDel="00000000" w:rsidP="00000000" w:rsidRDefault="00000000" w:rsidRPr="00000000" w14:paraId="000001FB">
      <w:pPr>
        <w:jc w:val="both"/>
        <w:rPr/>
      </w:pPr>
      <w:r>
        <w:t>Ali ne više tvoja.</w:t>
      </w:r>
    </w:p>
    <w:p w:rsidR="00000000" w:rsidDel="00000000" w:rsidP="00000000" w:rsidRDefault="00000000" w:rsidRPr="00000000" w14:paraId="000001FC">
      <w:pPr>
        <w:jc w:val="both"/>
        <w:rPr/>
      </w:pPr>
      <w:r>
        <w:t>I rekla sam:</w:t>
      </w:r>
    </w:p>
    <w:p w:rsidR="00000000" w:rsidDel="00000000" w:rsidP="00000000" w:rsidRDefault="00000000" w:rsidRPr="00000000" w14:paraId="000001FD">
      <w:pPr>
        <w:jc w:val="both"/>
        <w:rPr/>
      </w:pPr>
      <w:r>
        <w:t>— “Sad ja ne bih ostala. “</w:t>
      </w:r>
    </w:p>
    <w:p w:rsidR="00000000" w:rsidDel="00000000" w:rsidP="00000000" w:rsidRDefault="00000000" w:rsidRPr="00000000" w14:paraId="000001FE">
      <w:pPr>
        <w:jc w:val="both"/>
        <w:rPr/>
      </w:pPr>
      <w:r>
        <w:t>Nije bilo suza.</w:t>
      </w:r>
    </w:p>
    <w:p w:rsidR="00000000" w:rsidDel="00000000" w:rsidP="00000000" w:rsidRDefault="00000000" w:rsidRPr="00000000" w14:paraId="000001FF">
      <w:pPr>
        <w:jc w:val="both"/>
        <w:rPr/>
      </w:pPr>
      <w:r>
        <w:t>Ni grljenja.</w:t>
      </w:r>
    </w:p>
    <w:p w:rsidR="00000000" w:rsidDel="00000000" w:rsidP="00000000" w:rsidRDefault="00000000" w:rsidRPr="00000000" w14:paraId="00000200">
      <w:pPr>
        <w:jc w:val="both"/>
        <w:rPr/>
      </w:pPr>
      <w:r>
        <w:t>Ni drame.</w:t>
      </w:r>
    </w:p>
    <w:p w:rsidR="00000000" w:rsidDel="00000000" w:rsidP="00000000" w:rsidRDefault="00000000" w:rsidRPr="00000000" w14:paraId="00000201">
      <w:pPr>
        <w:jc w:val="both"/>
        <w:rPr/>
      </w:pPr>
      <w:r>
        <w:t>Samo to.</w:t>
      </w:r>
    </w:p>
    <w:p w:rsidR="00000000" w:rsidDel="00000000" w:rsidP="00000000" w:rsidRDefault="00000000" w:rsidRPr="00000000" w14:paraId="00000202">
      <w:pPr>
        <w:jc w:val="both"/>
        <w:rPr/>
      </w:pPr>
      <w:r>
        <w:t>I pogled.</w:t>
      </w:r>
    </w:p>
    <w:p w:rsidR="00000000" w:rsidDel="00000000" w:rsidP="00000000" w:rsidRDefault="00000000" w:rsidRPr="00000000" w14:paraId="00000203">
      <w:pPr>
        <w:jc w:val="both"/>
        <w:rPr/>
      </w:pPr>
      <w:r>
        <w:t>I dvoje ljudi koji su se nekad mogli,</w:t>
      </w:r>
    </w:p>
    <w:p w:rsidR="00000000" w:rsidDel="00000000" w:rsidP="00000000" w:rsidRDefault="00000000" w:rsidRPr="00000000" w14:paraId="00000204">
      <w:pPr>
        <w:jc w:val="both"/>
        <w:rPr/>
      </w:pPr>
      <w:r>
        <w:t>ali su sada samo uspomena jedno drugom.</w:t>
      </w:r>
    </w:p>
    <w:p w:rsidR="00000000" w:rsidDel="00000000" w:rsidP="00000000" w:rsidRDefault="00000000" w:rsidRPr="00000000" w14:paraId="00000205">
      <w:pPr>
        <w:jc w:val="both"/>
        <w:rPr/>
      </w:pPr>
      <w:r>
        <w:t>Otišla sam.</w:t>
      </w:r>
    </w:p>
    <w:p w:rsidR="00000000" w:rsidDel="00000000" w:rsidP="00000000" w:rsidRDefault="00000000" w:rsidRPr="00000000" w14:paraId="00000206">
      <w:pPr>
        <w:jc w:val="both"/>
        <w:rPr/>
      </w:pPr>
      <w:r>
        <w:t>Ovog puta — bez žaljenja.</w:t>
      </w:r>
    </w:p>
    <w:p w:rsidR="00000000" w:rsidDel="00000000" w:rsidP="00000000" w:rsidRDefault="00000000" w:rsidRPr="00000000" w14:paraId="00000207">
      <w:pPr>
        <w:jc w:val="both"/>
        <w:rPr/>
      </w:pPr>
      <w:r>
        <w:t>Bez reči koje sam zaboravila da izgovorim.</w:t>
      </w:r>
    </w:p>
    <w:p w:rsidR="00000000" w:rsidDel="00000000" w:rsidP="00000000" w:rsidRDefault="00000000" w:rsidRPr="00000000" w14:paraId="00000208">
      <w:pPr>
        <w:jc w:val="both"/>
        <w:rPr/>
      </w:pPr>
      <w:r>
        <w:t>On je ostao.</w:t>
      </w:r>
    </w:p>
    <w:p w:rsidR="00000000" w:rsidDel="00000000" w:rsidP="00000000" w:rsidRDefault="00000000" w:rsidRPr="00000000" w14:paraId="00000209">
      <w:pPr>
        <w:jc w:val="both"/>
        <w:rPr/>
      </w:pPr>
      <w:r>
        <w:t>Zagledan u šolju.</w:t>
      </w:r>
    </w:p>
    <w:p w:rsidR="00000000" w:rsidDel="00000000" w:rsidP="00000000" w:rsidRDefault="00000000" w:rsidRPr="00000000" w14:paraId="0000020A">
      <w:pPr>
        <w:jc w:val="both"/>
        <w:rPr/>
      </w:pPr>
      <w:r>
        <w:t>U zid.</w:t>
      </w:r>
    </w:p>
    <w:p w:rsidR="00000000" w:rsidDel="00000000" w:rsidP="00000000" w:rsidRDefault="00000000" w:rsidRPr="00000000" w14:paraId="0000020B">
      <w:pPr>
        <w:jc w:val="both"/>
        <w:rPr/>
      </w:pPr>
      <w:r>
        <w:t>U mene — koje više nema.</w:t>
      </w:r>
    </w:p>
    <w:p w:rsidR="00000000" w:rsidDel="00000000" w:rsidP="00000000" w:rsidRDefault="00000000" w:rsidRPr="00000000" w14:paraId="0000020C">
      <w:pPr>
        <w:rPr/>
      </w:pPr>
      <w:r/>
    </w:p>
    <w:p w:rsidR="00000000" w:rsidDel="00000000" w:rsidP="00000000" w:rsidRDefault="00000000" w:rsidRPr="00000000" w14:paraId="0000020D">
      <w:pPr>
        <w:jc w:val="center"/>
        <w:rPr/>
      </w:pPr>
      <w:r>
        <w:t>Poglavlje VII</w:t>
      </w:r>
    </w:p>
    <w:p w:rsidR="00000000" w:rsidDel="00000000" w:rsidP="00000000" w:rsidRDefault="00000000" w:rsidRPr="00000000" w14:paraId="0000020E">
      <w:pPr>
        <w:jc w:val="both"/>
        <w:rPr/>
      </w:pPr>
      <w:r>
        <w:t>“Ne znaš da si poslednji dok ne ostaneš sam“</w:t>
      </w:r>
    </w:p>
    <w:p w:rsidR="00000000" w:rsidDel="00000000" w:rsidP="00000000" w:rsidRDefault="00000000" w:rsidRPr="00000000" w14:paraId="0000020F">
      <w:pPr>
        <w:jc w:val="both"/>
        <w:rPr/>
      </w:pPr>
      <w:r>
        <w:t>Ne znam koji je dan.</w:t>
      </w:r>
    </w:p>
    <w:p w:rsidR="00000000" w:rsidDel="00000000" w:rsidP="00000000" w:rsidRDefault="00000000" w:rsidRPr="00000000" w14:paraId="00000210">
      <w:pPr>
        <w:jc w:val="both"/>
        <w:rPr/>
      </w:pPr>
      <w:r>
        <w:t>Znam samo da nije onaj kad sam je sreo.</w:t>
      </w:r>
    </w:p>
    <w:p w:rsidR="00000000" w:rsidDel="00000000" w:rsidP="00000000" w:rsidRDefault="00000000" w:rsidRPr="00000000" w14:paraId="00000211">
      <w:pPr>
        <w:jc w:val="both"/>
        <w:rPr/>
      </w:pPr>
      <w:r>
        <w:t>Ali svejedno — svaki dan mi miriše na njen parfem.</w:t>
      </w:r>
    </w:p>
    <w:p w:rsidR="00000000" w:rsidDel="00000000" w:rsidP="00000000" w:rsidRDefault="00000000" w:rsidRPr="00000000" w14:paraId="00000212">
      <w:pPr>
        <w:jc w:val="both"/>
        <w:rPr/>
      </w:pPr>
      <w:r>
        <w:t>I svaki dan pokušavam da napišem poruku.</w:t>
      </w:r>
    </w:p>
    <w:p w:rsidR="00000000" w:rsidDel="00000000" w:rsidP="00000000" w:rsidRDefault="00000000" w:rsidRPr="00000000" w14:paraId="00000213">
      <w:pPr>
        <w:jc w:val="both"/>
        <w:rPr/>
      </w:pPr>
      <w:r>
        <w:t>I svaki dan… obrišem je.</w:t>
      </w:r>
    </w:p>
    <w:p w:rsidR="00000000" w:rsidDel="00000000" w:rsidP="00000000" w:rsidRDefault="00000000" w:rsidRPr="00000000" w14:paraId="00000214">
      <w:pPr>
        <w:jc w:val="both"/>
        <w:rPr/>
      </w:pPr>
      <w:r>
        <w:t>Ne zato što nemam šta da kažem.</w:t>
      </w:r>
    </w:p>
    <w:p w:rsidR="00000000" w:rsidDel="00000000" w:rsidP="00000000" w:rsidRDefault="00000000" w:rsidRPr="00000000" w14:paraId="00000215">
      <w:pPr>
        <w:jc w:val="both"/>
        <w:rPr/>
      </w:pPr>
      <w:r>
        <w:t>Nego zato što više nemam kome da kažem.</w:t>
      </w:r>
    </w:p>
    <w:p w:rsidR="00000000" w:rsidDel="00000000" w:rsidP="00000000" w:rsidRDefault="00000000" w:rsidRPr="00000000" w14:paraId="00000216">
      <w:pPr>
        <w:jc w:val="both"/>
        <w:rPr/>
      </w:pPr>
      <w:r>
        <w:t>Nisam znao da je to poslednji put.</w:t>
      </w:r>
    </w:p>
    <w:p w:rsidR="00000000" w:rsidDel="00000000" w:rsidP="00000000" w:rsidRDefault="00000000" w:rsidRPr="00000000" w14:paraId="00000217">
      <w:pPr>
        <w:jc w:val="both"/>
        <w:rPr/>
      </w:pPr>
      <w:r>
        <w:t>Nisam znao da će samo da stoji tamo, da me gleda —</w:t>
      </w:r>
    </w:p>
    <w:p w:rsidR="00000000" w:rsidDel="00000000" w:rsidP="00000000" w:rsidRDefault="00000000" w:rsidRPr="00000000" w14:paraId="00000218">
      <w:pPr>
        <w:jc w:val="both"/>
        <w:rPr/>
      </w:pPr>
      <w:r>
        <w:t>a da ja ne znam gde da spustim pogled.</w:t>
      </w:r>
    </w:p>
    <w:p w:rsidR="00000000" w:rsidDel="00000000" w:rsidP="00000000" w:rsidRDefault="00000000" w:rsidRPr="00000000" w14:paraId="00000219">
      <w:pPr>
        <w:jc w:val="both"/>
        <w:rPr/>
      </w:pPr>
      <w:r>
        <w:t>A oči su mi pametile svaku njenu tišinu.</w:t>
      </w:r>
    </w:p>
    <w:p w:rsidR="00000000" w:rsidDel="00000000" w:rsidP="00000000" w:rsidRDefault="00000000" w:rsidRPr="00000000" w14:paraId="0000021A">
      <w:pPr>
        <w:jc w:val="both"/>
        <w:rPr/>
      </w:pPr>
      <w:r>
        <w:t>A sada… ćutala je na jeziku koji više ne razumem.</w:t>
      </w:r>
    </w:p>
    <w:p w:rsidR="00000000" w:rsidDel="00000000" w:rsidP="00000000" w:rsidRDefault="00000000" w:rsidRPr="00000000" w14:paraId="0000021B">
      <w:pPr>
        <w:jc w:val="both"/>
        <w:rPr/>
      </w:pPr>
      <w:r>
        <w:t>Znaš, svi misle da se ljudi rastanu zbog nečeg velikog.</w:t>
      </w:r>
    </w:p>
    <w:p w:rsidR="00000000" w:rsidDel="00000000" w:rsidP="00000000" w:rsidRDefault="00000000" w:rsidRPr="00000000" w14:paraId="0000021C">
      <w:pPr>
        <w:jc w:val="both"/>
        <w:rPr/>
      </w:pPr>
      <w:r>
        <w:t>Prevare, izdaje, laži.</w:t>
      </w:r>
    </w:p>
    <w:p w:rsidR="00000000" w:rsidDel="00000000" w:rsidP="00000000" w:rsidRDefault="00000000" w:rsidRPr="00000000" w14:paraId="0000021D">
      <w:pPr>
        <w:jc w:val="both"/>
        <w:rPr/>
      </w:pPr>
      <w:r>
        <w:t>Ne.  Mi smo se raspali u tišini.</w:t>
      </w:r>
    </w:p>
    <w:p w:rsidR="00000000" w:rsidDel="00000000" w:rsidP="00000000" w:rsidRDefault="00000000" w:rsidRPr="00000000" w14:paraId="0000021E">
      <w:pPr>
        <w:jc w:val="both"/>
        <w:rPr/>
      </w:pPr>
      <w:r>
        <w:t>U onom trenutku kad sam bio u istoj prostoriji s njom —</w:t>
      </w:r>
    </w:p>
    <w:p w:rsidR="00000000" w:rsidDel="00000000" w:rsidP="00000000" w:rsidRDefault="00000000" w:rsidRPr="00000000" w14:paraId="0000021F">
      <w:pPr>
        <w:jc w:val="both"/>
        <w:rPr/>
      </w:pPr>
      <w:r>
        <w:t>a nisam znao da je to poslednji pogled.</w:t>
      </w:r>
    </w:p>
    <w:p w:rsidR="00000000" w:rsidDel="00000000" w:rsidP="00000000" w:rsidRDefault="00000000" w:rsidRPr="00000000" w14:paraId="00000220">
      <w:pPr>
        <w:jc w:val="both"/>
        <w:rPr/>
      </w:pPr>
      <w:r>
        <w:t>I kad je rekla:</w:t>
      </w:r>
    </w:p>
    <w:p w:rsidR="00000000" w:rsidDel="00000000" w:rsidP="00000000" w:rsidRDefault="00000000" w:rsidRPr="00000000" w14:paraId="00000221">
      <w:pPr>
        <w:jc w:val="both"/>
        <w:rPr/>
      </w:pPr>
      <w:r>
        <w:t>“Znaš šta je najtužnije? “</w:t>
      </w:r>
    </w:p>
    <w:p w:rsidR="00000000" w:rsidDel="00000000" w:rsidP="00000000" w:rsidRDefault="00000000" w:rsidRPr="00000000" w14:paraId="00000222">
      <w:pPr>
        <w:jc w:val="both"/>
        <w:rPr/>
      </w:pPr>
      <w:r>
        <w:t>“To što sam čekala da me zadržiš. “</w:t>
      </w:r>
    </w:p>
    <w:p w:rsidR="00000000" w:rsidDel="00000000" w:rsidP="00000000" w:rsidRDefault="00000000" w:rsidRPr="00000000" w14:paraId="00000223">
      <w:pPr>
        <w:jc w:val="both"/>
        <w:rPr/>
      </w:pPr>
      <w:r>
        <w:t>“A ti si samo ćutao. “</w:t>
      </w:r>
    </w:p>
    <w:p w:rsidR="00000000" w:rsidDel="00000000" w:rsidP="00000000" w:rsidRDefault="00000000" w:rsidRPr="00000000" w14:paraId="00000224">
      <w:pPr>
        <w:jc w:val="both"/>
        <w:rPr/>
      </w:pPr>
      <w:r>
        <w:t>Ja sam zapamtio to kao rečenicu koju ne mogu da oprostim sebi.</w:t>
      </w:r>
    </w:p>
    <w:p w:rsidR="00000000" w:rsidDel="00000000" w:rsidP="00000000" w:rsidRDefault="00000000" w:rsidRPr="00000000" w14:paraId="00000225">
      <w:pPr>
        <w:jc w:val="both"/>
        <w:rPr/>
      </w:pPr>
      <w:r>
        <w:t>Jer ona je otišla.</w:t>
      </w:r>
    </w:p>
    <w:p w:rsidR="00000000" w:rsidDel="00000000" w:rsidP="00000000" w:rsidRDefault="00000000" w:rsidRPr="00000000" w14:paraId="00000226">
      <w:pPr>
        <w:jc w:val="both"/>
        <w:rPr/>
      </w:pPr>
      <w:r>
        <w:t>A ja sam ostao.</w:t>
      </w:r>
    </w:p>
    <w:p w:rsidR="00000000" w:rsidDel="00000000" w:rsidP="00000000" w:rsidRDefault="00000000" w:rsidRPr="00000000" w14:paraId="00000227">
      <w:pPr>
        <w:jc w:val="both"/>
        <w:rPr/>
      </w:pPr>
      <w:r>
        <w:t>Sa ćutanjem koje više nikog ne greje.</w:t>
      </w:r>
    </w:p>
    <w:p w:rsidR="00000000" w:rsidDel="00000000" w:rsidP="00000000" w:rsidRDefault="00000000" w:rsidRPr="00000000" w14:paraId="00000228">
      <w:pPr>
        <w:jc w:val="both"/>
        <w:rPr/>
      </w:pPr>
      <w:r>
        <w:t>Danas sam pokušao da se setim njenog glasa.</w:t>
      </w:r>
    </w:p>
    <w:p w:rsidR="00000000" w:rsidDel="00000000" w:rsidP="00000000" w:rsidRDefault="00000000" w:rsidRPr="00000000" w14:paraId="00000229">
      <w:pPr>
        <w:jc w:val="both"/>
        <w:rPr/>
      </w:pPr>
      <w:r>
        <w:t>Ne iz svađe.  Ne iz bola.</w:t>
      </w:r>
    </w:p>
    <w:p w:rsidR="00000000" w:rsidDel="00000000" w:rsidP="00000000" w:rsidRDefault="00000000" w:rsidRPr="00000000" w14:paraId="0000022A">
      <w:pPr>
        <w:jc w:val="both"/>
        <w:rPr/>
      </w:pPr>
      <w:r>
        <w:t>Iz smeha.</w:t>
      </w:r>
    </w:p>
    <w:p w:rsidR="00000000" w:rsidDel="00000000" w:rsidP="00000000" w:rsidRDefault="00000000" w:rsidRPr="00000000" w14:paraId="0000022B">
      <w:pPr>
        <w:jc w:val="both"/>
        <w:rPr/>
      </w:pPr>
      <w:r>
        <w:t>Nisam uspeo.</w:t>
      </w:r>
    </w:p>
    <w:p w:rsidR="00000000" w:rsidDel="00000000" w:rsidP="00000000" w:rsidRDefault="00000000" w:rsidRPr="00000000" w14:paraId="0000022C">
      <w:pPr>
        <w:jc w:val="both"/>
        <w:rPr/>
      </w:pPr>
      <w:r>
        <w:t>Zato sam prošao onom ulicom.</w:t>
      </w:r>
    </w:p>
    <w:p w:rsidR="00000000" w:rsidDel="00000000" w:rsidP="00000000" w:rsidRDefault="00000000" w:rsidRPr="00000000" w14:paraId="0000022D">
      <w:pPr>
        <w:jc w:val="both"/>
        <w:rPr/>
      </w:pPr>
      <w:r>
        <w:t>Opet.</w:t>
      </w:r>
    </w:p>
    <w:p w:rsidR="00000000" w:rsidDel="00000000" w:rsidP="00000000" w:rsidRDefault="00000000" w:rsidRPr="00000000" w14:paraId="0000022E">
      <w:pPr>
        <w:jc w:val="both"/>
        <w:rPr/>
      </w:pPr>
      <w:r>
        <w:t>Nadao se da ću je čuti.</w:t>
      </w:r>
    </w:p>
    <w:p w:rsidR="00000000" w:rsidDel="00000000" w:rsidP="00000000" w:rsidRDefault="00000000" w:rsidRPr="00000000" w14:paraId="0000022F">
      <w:pPr>
        <w:jc w:val="both"/>
        <w:rPr/>
      </w:pPr>
      <w:r>
        <w:t>I čuo sam.</w:t>
      </w:r>
    </w:p>
    <w:p w:rsidR="00000000" w:rsidDel="00000000" w:rsidP="00000000" w:rsidRDefault="00000000" w:rsidRPr="00000000" w14:paraId="00000230">
      <w:pPr>
        <w:jc w:val="both"/>
        <w:rPr/>
      </w:pPr>
      <w:r>
        <w:t>Smeh.</w:t>
      </w:r>
    </w:p>
    <w:p w:rsidR="00000000" w:rsidDel="00000000" w:rsidP="00000000" w:rsidRDefault="00000000" w:rsidRPr="00000000" w14:paraId="00000231">
      <w:pPr>
        <w:jc w:val="both"/>
        <w:rPr/>
      </w:pPr>
      <w:r>
        <w:t>Kao njen.</w:t>
      </w:r>
    </w:p>
    <w:p w:rsidR="00000000" w:rsidDel="00000000" w:rsidP="00000000" w:rsidRDefault="00000000" w:rsidRPr="00000000" w14:paraId="00000232">
      <w:pPr>
        <w:jc w:val="both"/>
        <w:rPr/>
      </w:pPr>
      <w:r>
        <w:t>Okrenuo sam se.</w:t>
      </w:r>
    </w:p>
    <w:p w:rsidR="00000000" w:rsidDel="00000000" w:rsidP="00000000" w:rsidRDefault="00000000" w:rsidRPr="00000000" w14:paraId="00000233">
      <w:pPr>
        <w:jc w:val="both"/>
        <w:rPr/>
      </w:pPr>
      <w:r>
        <w:t>Srce mi stalo.</w:t>
      </w:r>
    </w:p>
    <w:p w:rsidR="00000000" w:rsidDel="00000000" w:rsidP="00000000" w:rsidRDefault="00000000" w:rsidRPr="00000000" w14:paraId="00000234">
      <w:pPr>
        <w:jc w:val="both"/>
        <w:rPr/>
      </w:pPr>
      <w:r>
        <w:t>Ali to nije bila ona.</w:t>
      </w:r>
    </w:p>
    <w:p w:rsidR="00000000" w:rsidDel="00000000" w:rsidP="00000000" w:rsidRDefault="00000000" w:rsidRPr="00000000" w14:paraId="00000235">
      <w:pPr>
        <w:jc w:val="both"/>
        <w:rPr/>
      </w:pPr>
      <w:r>
        <w:t>I sad ne znam šta više boli:</w:t>
      </w:r>
    </w:p>
    <w:p w:rsidR="00000000" w:rsidDel="00000000" w:rsidP="00000000" w:rsidRDefault="00000000" w:rsidRPr="00000000" w14:paraId="00000236">
      <w:pPr>
        <w:jc w:val="both"/>
        <w:rPr/>
      </w:pPr>
      <w:r>
        <w:t>to što je nema…</w:t>
      </w:r>
    </w:p>
    <w:p w:rsidR="00000000" w:rsidDel="00000000" w:rsidP="00000000" w:rsidRDefault="00000000" w:rsidRPr="00000000" w14:paraId="00000237">
      <w:pPr>
        <w:jc w:val="both"/>
        <w:rPr/>
      </w:pPr>
      <w:r>
        <w:t>ili to što je u meni još ima.</w:t>
      </w:r>
    </w:p>
    <w:p w:rsidR="00000000" w:rsidDel="00000000" w:rsidP="00000000" w:rsidRDefault="00000000" w:rsidRPr="00000000" w14:paraId="00000238">
      <w:pPr>
        <w:jc w:val="both"/>
        <w:rPr/>
      </w:pPr>
      <w:r>
        <w:t>Sela je nekad ovde.</w:t>
      </w:r>
    </w:p>
    <w:p w:rsidR="00000000" w:rsidDel="00000000" w:rsidP="00000000" w:rsidRDefault="00000000" w:rsidRPr="00000000" w14:paraId="00000239">
      <w:pPr>
        <w:jc w:val="both"/>
        <w:rPr/>
      </w:pPr>
      <w:r>
        <w:t>Na ovu stolicu.</w:t>
      </w:r>
    </w:p>
    <w:p w:rsidR="00000000" w:rsidDel="00000000" w:rsidP="00000000" w:rsidRDefault="00000000" w:rsidRPr="00000000" w14:paraId="0000023A">
      <w:pPr>
        <w:jc w:val="both"/>
        <w:rPr/>
      </w:pPr>
      <w:r>
        <w:t>I ćutala satima.</w:t>
      </w:r>
    </w:p>
    <w:p w:rsidR="00000000" w:rsidDel="00000000" w:rsidP="00000000" w:rsidRDefault="00000000" w:rsidRPr="00000000" w14:paraId="0000023B">
      <w:pPr>
        <w:jc w:val="both"/>
        <w:rPr/>
      </w:pPr>
      <w:r>
        <w:t>A ja sam tada mislio da to znači da nema šta da kaže.</w:t>
      </w:r>
    </w:p>
    <w:p w:rsidR="00000000" w:rsidDel="00000000" w:rsidP="00000000" w:rsidRDefault="00000000" w:rsidRPr="00000000" w14:paraId="0000023C">
      <w:pPr>
        <w:jc w:val="both"/>
        <w:rPr/>
      </w:pPr>
      <w:r>
        <w:t>A sad znam — ćutala je jer nije znala kako da me natera da slušam.</w:t>
      </w:r>
    </w:p>
    <w:p w:rsidR="00000000" w:rsidDel="00000000" w:rsidP="00000000" w:rsidRDefault="00000000" w:rsidRPr="00000000" w14:paraId="0000023D">
      <w:pPr>
        <w:jc w:val="both"/>
        <w:rPr/>
      </w:pPr>
      <w:r>
        <w:t>Napisao sam joj rečenicu u glavi.</w:t>
      </w:r>
    </w:p>
    <w:p w:rsidR="00000000" w:rsidDel="00000000" w:rsidP="00000000" w:rsidRDefault="00000000" w:rsidRPr="00000000" w14:paraId="0000023E">
      <w:pPr>
        <w:jc w:val="both"/>
        <w:rPr/>
      </w:pPr>
      <w:r>
        <w:t>Nisam imao gde da je pošaljem.</w:t>
      </w:r>
    </w:p>
    <w:p w:rsidR="00000000" w:rsidDel="00000000" w:rsidP="00000000" w:rsidRDefault="00000000" w:rsidRPr="00000000" w14:paraId="0000023F">
      <w:pPr>
        <w:jc w:val="both"/>
        <w:rPr/>
      </w:pPr>
      <w:r>
        <w:t>Ali je ostala.</w:t>
      </w:r>
    </w:p>
    <w:p w:rsidR="00000000" w:rsidDel="00000000" w:rsidP="00000000" w:rsidRDefault="00000000" w:rsidRPr="00000000" w14:paraId="00000240">
      <w:pPr>
        <w:jc w:val="both"/>
        <w:rPr/>
      </w:pPr>
      <w:r>
        <w:t>“Znaš li da sad znam kako da te volim? “</w:t>
      </w:r>
    </w:p>
    <w:p w:rsidR="00000000" w:rsidDel="00000000" w:rsidP="00000000" w:rsidRDefault="00000000" w:rsidRPr="00000000" w14:paraId="00000241">
      <w:pPr>
        <w:jc w:val="both"/>
        <w:rPr/>
      </w:pPr>
      <w:r>
        <w:t>“Ali više nema tebe da ti to dokažem. “</w:t>
      </w:r>
    </w:p>
    <w:p w:rsidR="00000000" w:rsidDel="00000000" w:rsidP="00000000" w:rsidRDefault="00000000" w:rsidRPr="00000000" w14:paraId="00000242">
      <w:pPr>
        <w:jc w:val="both"/>
        <w:rPr/>
      </w:pPr>
      <w:r>
        <w:t>Ljudi mi kažu: “Proći će. “</w:t>
      </w:r>
    </w:p>
    <w:p w:rsidR="00000000" w:rsidDel="00000000" w:rsidP="00000000" w:rsidRDefault="00000000" w:rsidRPr="00000000" w14:paraId="00000243">
      <w:pPr>
        <w:jc w:val="both"/>
        <w:rPr/>
      </w:pPr>
      <w:r>
        <w:t>Ali niko ne kaže — kako.</w:t>
      </w:r>
    </w:p>
    <w:p w:rsidR="00000000" w:rsidDel="00000000" w:rsidP="00000000" w:rsidRDefault="00000000" w:rsidRPr="00000000" w14:paraId="00000244">
      <w:pPr>
        <w:jc w:val="both"/>
        <w:rPr/>
      </w:pPr>
      <w:r>
        <w:t>Jer kako prođeš nekog s kim si bio toliko tih,</w:t>
      </w:r>
    </w:p>
    <w:p w:rsidR="00000000" w:rsidDel="00000000" w:rsidP="00000000" w:rsidRDefault="00000000" w:rsidRPr="00000000" w14:paraId="00000245">
      <w:pPr>
        <w:jc w:val="both"/>
        <w:rPr/>
      </w:pPr>
      <w:r>
        <w:t>da ti sad svaka reč zvuči kao vrisak?</w:t>
      </w:r>
    </w:p>
    <w:p w:rsidR="00000000" w:rsidDel="00000000" w:rsidP="00000000" w:rsidRDefault="00000000" w:rsidRPr="00000000" w14:paraId="00000246">
      <w:pPr>
        <w:jc w:val="both"/>
        <w:rPr/>
      </w:pPr>
      <w:r>
        <w:t>Sanjao sam je.</w:t>
      </w:r>
    </w:p>
    <w:p w:rsidR="00000000" w:rsidDel="00000000" w:rsidP="00000000" w:rsidRDefault="00000000" w:rsidRPr="00000000" w14:paraId="00000247">
      <w:pPr>
        <w:jc w:val="both"/>
        <w:rPr/>
      </w:pPr>
      <w:r>
        <w:t>Ne ona snove u kojima se grlite i vraćate jedno drugom.</w:t>
      </w:r>
    </w:p>
    <w:p w:rsidR="00000000" w:rsidDel="00000000" w:rsidP="00000000" w:rsidRDefault="00000000" w:rsidRPr="00000000" w14:paraId="00000248">
      <w:pPr>
        <w:jc w:val="both"/>
        <w:rPr/>
      </w:pPr>
      <w:r>
        <w:t>Sanjao sam je kako me gleda.</w:t>
      </w:r>
    </w:p>
    <w:p w:rsidR="00000000" w:rsidDel="00000000" w:rsidP="00000000" w:rsidRDefault="00000000" w:rsidRPr="00000000" w14:paraId="00000249">
      <w:pPr>
        <w:jc w:val="both"/>
        <w:rPr/>
      </w:pPr>
      <w:r>
        <w:t>I ništa ne kaže.</w:t>
      </w:r>
    </w:p>
    <w:p w:rsidR="00000000" w:rsidDel="00000000" w:rsidP="00000000" w:rsidRDefault="00000000" w:rsidRPr="00000000" w14:paraId="0000024A">
      <w:pPr>
        <w:jc w:val="both"/>
        <w:rPr/>
      </w:pPr>
      <w:r>
        <w:t>I to me slomilo više od svakog njenog odlaska.</w:t>
      </w:r>
    </w:p>
    <w:p w:rsidR="00000000" w:rsidDel="00000000" w:rsidP="00000000" w:rsidRDefault="00000000" w:rsidRPr="00000000" w14:paraId="0000024B">
      <w:pPr>
        <w:jc w:val="both"/>
        <w:rPr/>
      </w:pPr>
      <w:r>
        <w:t>Zato sad sedim u stanu bez šolje, bez parfema, bez nje.</w:t>
      </w:r>
    </w:p>
    <w:p w:rsidR="00000000" w:rsidDel="00000000" w:rsidP="00000000" w:rsidRDefault="00000000" w:rsidRPr="00000000" w14:paraId="0000024C">
      <w:pPr>
        <w:jc w:val="both"/>
        <w:rPr/>
      </w:pPr>
      <w:r>
        <w:t>I pišem poruke koje ne šaljem.</w:t>
      </w:r>
    </w:p>
    <w:p w:rsidR="00000000" w:rsidDel="00000000" w:rsidP="00000000" w:rsidRDefault="00000000" w:rsidRPr="00000000" w14:paraId="0000024D">
      <w:pPr>
        <w:jc w:val="both"/>
        <w:rPr/>
      </w:pPr>
      <w:r>
        <w:t>I pričam sam sa sobom.</w:t>
      </w:r>
    </w:p>
    <w:p w:rsidR="00000000" w:rsidDel="00000000" w:rsidP="00000000" w:rsidRDefault="00000000" w:rsidRPr="00000000" w14:paraId="0000024E">
      <w:pPr>
        <w:jc w:val="both"/>
        <w:rPr/>
      </w:pPr>
      <w:r>
        <w:t>Kao da će se vratiti ako kažem sve ono što sam ranije prećutao.</w:t>
      </w:r>
    </w:p>
    <w:p w:rsidR="00000000" w:rsidDel="00000000" w:rsidP="00000000" w:rsidRDefault="00000000" w:rsidRPr="00000000" w14:paraId="0000024F">
      <w:pPr>
        <w:jc w:val="both"/>
        <w:rPr/>
      </w:pPr>
      <w:r>
        <w:t>Znaš šta je najgore?</w:t>
      </w:r>
    </w:p>
    <w:p w:rsidR="00000000" w:rsidDel="00000000" w:rsidP="00000000" w:rsidRDefault="00000000" w:rsidRPr="00000000" w14:paraId="00000250">
      <w:pPr>
        <w:jc w:val="both"/>
        <w:rPr/>
      </w:pPr>
      <w:r>
        <w:t>Što mi je postala navika.</w:t>
      </w:r>
    </w:p>
    <w:p w:rsidR="00000000" w:rsidDel="00000000" w:rsidP="00000000" w:rsidRDefault="00000000" w:rsidRPr="00000000" w14:paraId="00000251">
      <w:pPr>
        <w:jc w:val="both"/>
        <w:rPr/>
      </w:pPr>
      <w:r>
        <w:t>Pa i sada kad je nema…</w:t>
      </w:r>
    </w:p>
    <w:p w:rsidR="00000000" w:rsidDel="00000000" w:rsidP="00000000" w:rsidRDefault="00000000" w:rsidRPr="00000000" w14:paraId="00000252">
      <w:pPr>
        <w:jc w:val="both"/>
        <w:rPr/>
      </w:pPr>
      <w:r>
        <w:t>ponašam se kao da će doći.</w:t>
      </w:r>
    </w:p>
    <w:p w:rsidR="00000000" w:rsidDel="00000000" w:rsidP="00000000" w:rsidRDefault="00000000" w:rsidRPr="00000000" w14:paraId="00000253">
      <w:pPr>
        <w:jc w:val="both"/>
        <w:rPr/>
      </w:pPr>
      <w:r>
        <w:t>I onda svako jutro — preživim razočaranje.</w:t>
      </w:r>
    </w:p>
    <w:p w:rsidR="00000000" w:rsidDel="00000000" w:rsidP="00000000" w:rsidRDefault="00000000" w:rsidRPr="00000000" w14:paraId="00000254">
      <w:pPr>
        <w:jc w:val="both"/>
        <w:rPr/>
      </w:pPr>
      <w:r>
        <w:t>Sad bih znao kako da je gledam.</w:t>
      </w:r>
    </w:p>
    <w:p w:rsidR="00000000" w:rsidDel="00000000" w:rsidP="00000000" w:rsidRDefault="00000000" w:rsidRPr="00000000" w14:paraId="00000255">
      <w:pPr>
        <w:jc w:val="both"/>
        <w:rPr/>
      </w:pPr>
      <w:r>
        <w:t>Sad bih znao kako da je volim.</w:t>
      </w:r>
    </w:p>
    <w:p w:rsidR="00000000" w:rsidDel="00000000" w:rsidP="00000000" w:rsidRDefault="00000000" w:rsidRPr="00000000" w14:paraId="00000256">
      <w:pPr>
        <w:jc w:val="both"/>
        <w:rPr/>
      </w:pPr>
      <w:r>
        <w:t>Sad bih znao kako da kažem: “Ne idi. “</w:t>
      </w:r>
    </w:p>
    <w:p w:rsidR="00000000" w:rsidDel="00000000" w:rsidP="00000000" w:rsidRDefault="00000000" w:rsidRPr="00000000" w14:paraId="00000257">
      <w:pPr>
        <w:jc w:val="both"/>
        <w:rPr/>
      </w:pPr>
      <w:r>
        <w:t>Ali sad…</w:t>
      </w:r>
    </w:p>
    <w:p w:rsidR="00000000" w:rsidDel="00000000" w:rsidP="00000000" w:rsidRDefault="00000000" w:rsidRPr="00000000" w14:paraId="00000258">
      <w:pPr>
        <w:jc w:val="both"/>
        <w:rPr/>
      </w:pPr>
      <w:r>
        <w:t>ona više nije ona.</w:t>
      </w:r>
    </w:p>
    <w:p w:rsidR="00000000" w:rsidDel="00000000" w:rsidP="00000000" w:rsidRDefault="00000000" w:rsidRPr="00000000" w14:paraId="00000259">
      <w:pPr>
        <w:jc w:val="both"/>
        <w:rPr/>
      </w:pPr>
      <w:r>
        <w:t>A ja sam samo — zakasnio.</w:t>
      </w:r>
    </w:p>
    <w:p w:rsidR="00000000" w:rsidDel="00000000" w:rsidP="00000000" w:rsidRDefault="00000000" w:rsidRPr="00000000" w14:paraId="0000025A">
      <w:pPr>
        <w:rPr/>
      </w:pPr>
      <w:r/>
    </w:p>
    <w:p w:rsidR="00000000" w:rsidDel="00000000" w:rsidP="00000000" w:rsidRDefault="00000000" w:rsidRPr="00000000" w14:paraId="0000025B">
      <w:pPr>
        <w:jc w:val="center"/>
        <w:rPr/>
      </w:pPr>
      <w:r>
        <w:t>Poglavlje VIII</w:t>
      </w:r>
    </w:p>
    <w:p w:rsidR="00000000" w:rsidDel="00000000" w:rsidP="00000000" w:rsidRDefault="00000000" w:rsidRPr="00000000" w14:paraId="0000025C">
      <w:pPr>
        <w:jc w:val="both"/>
        <w:rPr/>
      </w:pPr>
      <w:r>
        <w:t>“Zagrlila sam sebe, prvi put jače nego ikog drugog. “</w:t>
      </w:r>
    </w:p>
    <w:p w:rsidR="00000000" w:rsidDel="00000000" w:rsidP="00000000" w:rsidRDefault="00000000" w:rsidRPr="00000000" w14:paraId="0000025D">
      <w:pPr>
        <w:jc w:val="both"/>
        <w:rPr/>
      </w:pPr>
      <w:r>
        <w:t>Ne.  Neću da lažem da ne mislim na njega.</w:t>
      </w:r>
    </w:p>
    <w:p w:rsidR="00000000" w:rsidDel="00000000" w:rsidP="00000000" w:rsidRDefault="00000000" w:rsidRPr="00000000" w14:paraId="0000025E">
      <w:pPr>
        <w:jc w:val="both"/>
        <w:rPr/>
      </w:pPr>
      <w:r>
        <w:t>Neću da glumim hladnoću dok mi još srce nosi njegov trag.</w:t>
      </w:r>
    </w:p>
    <w:p w:rsidR="00000000" w:rsidDel="00000000" w:rsidP="00000000" w:rsidRDefault="00000000" w:rsidRPr="00000000" w14:paraId="0000025F">
      <w:pPr>
        <w:jc w:val="both"/>
        <w:rPr/>
      </w:pPr>
      <w:r>
        <w:t>Ali ovog puta —</w:t>
      </w:r>
    </w:p>
    <w:p w:rsidR="00000000" w:rsidDel="00000000" w:rsidP="00000000" w:rsidRDefault="00000000" w:rsidRPr="00000000" w14:paraId="00000260">
      <w:pPr>
        <w:jc w:val="both"/>
        <w:rPr/>
      </w:pPr>
      <w:r>
        <w:t>ne mislim na njega da bih se vratila.</w:t>
      </w:r>
    </w:p>
    <w:p w:rsidR="00000000" w:rsidDel="00000000" w:rsidP="00000000" w:rsidRDefault="00000000" w:rsidRPr="00000000" w14:paraId="00000261">
      <w:pPr>
        <w:jc w:val="both"/>
        <w:rPr/>
      </w:pPr>
      <w:r>
        <w:t>Mislim na njega da bih se podsetila zašto sam otišla.</w:t>
      </w:r>
    </w:p>
    <w:p w:rsidR="00000000" w:rsidDel="00000000" w:rsidP="00000000" w:rsidRDefault="00000000" w:rsidRPr="00000000" w14:paraId="00000262">
      <w:pPr>
        <w:jc w:val="both"/>
        <w:rPr/>
      </w:pPr>
      <w:r>
        <w:t>Nema više kafe sa previše šećera,</w:t>
      </w:r>
    </w:p>
    <w:p w:rsidR="00000000" w:rsidDel="00000000" w:rsidP="00000000" w:rsidRDefault="00000000" w:rsidRPr="00000000" w14:paraId="00000263">
      <w:pPr>
        <w:jc w:val="both"/>
        <w:rPr/>
      </w:pPr>
      <w:r>
        <w:t>nema šoljice sa napuklom ivicom.</w:t>
      </w:r>
    </w:p>
    <w:p w:rsidR="00000000" w:rsidDel="00000000" w:rsidP="00000000" w:rsidRDefault="00000000" w:rsidRPr="00000000" w14:paraId="00000264">
      <w:pPr>
        <w:jc w:val="both"/>
        <w:rPr/>
      </w:pPr>
      <w:r>
        <w:t>Nema tih jutara kad sam bila tiha,</w:t>
      </w:r>
    </w:p>
    <w:p w:rsidR="00000000" w:rsidDel="00000000" w:rsidP="00000000" w:rsidRDefault="00000000" w:rsidRPr="00000000" w14:paraId="00000265">
      <w:pPr>
        <w:jc w:val="both"/>
        <w:rPr/>
      </w:pPr>
      <w:r>
        <w:t>a on mislio da sam mirna.</w:t>
      </w:r>
    </w:p>
    <w:p w:rsidR="00000000" w:rsidDel="00000000" w:rsidP="00000000" w:rsidRDefault="00000000" w:rsidRPr="00000000" w14:paraId="00000266">
      <w:pPr>
        <w:jc w:val="both"/>
        <w:rPr/>
      </w:pPr>
      <w:r>
        <w:t>Nisam bila mirna.</w:t>
      </w:r>
    </w:p>
    <w:p w:rsidR="00000000" w:rsidDel="00000000" w:rsidP="00000000" w:rsidRDefault="00000000" w:rsidRPr="00000000" w14:paraId="00000267">
      <w:pPr>
        <w:jc w:val="both"/>
        <w:rPr/>
      </w:pPr>
      <w:r>
        <w:t>Samo nisam znala kako da vrištim bez glasa.</w:t>
      </w:r>
    </w:p>
    <w:p w:rsidR="00000000" w:rsidDel="00000000" w:rsidP="00000000" w:rsidRDefault="00000000" w:rsidRPr="00000000" w14:paraId="00000268">
      <w:pPr>
        <w:jc w:val="both"/>
        <w:rPr/>
      </w:pPr>
      <w:r>
        <w:t>Danas sam prošla pored izloga.</w:t>
      </w:r>
    </w:p>
    <w:p w:rsidR="00000000" w:rsidDel="00000000" w:rsidP="00000000" w:rsidRDefault="00000000" w:rsidRPr="00000000" w14:paraId="00000269">
      <w:pPr>
        <w:jc w:val="both"/>
        <w:rPr/>
      </w:pPr>
      <w:r>
        <w:t>I videla sebe.</w:t>
      </w:r>
    </w:p>
    <w:p w:rsidR="00000000" w:rsidDel="00000000" w:rsidP="00000000" w:rsidRDefault="00000000" w:rsidRPr="00000000" w14:paraId="0000026A">
      <w:pPr>
        <w:jc w:val="both"/>
        <w:rPr/>
      </w:pPr>
      <w:r>
        <w:t>Ne onu koju je on znao.</w:t>
      </w:r>
    </w:p>
    <w:p w:rsidR="00000000" w:rsidDel="00000000" w:rsidP="00000000" w:rsidRDefault="00000000" w:rsidRPr="00000000" w14:paraId="0000026B">
      <w:pPr>
        <w:jc w:val="both"/>
        <w:rPr/>
      </w:pPr>
      <w:r>
        <w:t>Ne onu koja je ćutala, čekala, krivila leđa da stane u njegov okvir.</w:t>
      </w:r>
    </w:p>
    <w:p w:rsidR="00000000" w:rsidDel="00000000" w:rsidP="00000000" w:rsidRDefault="00000000" w:rsidRPr="00000000" w14:paraId="0000026C">
      <w:pPr>
        <w:jc w:val="both"/>
        <w:rPr/>
      </w:pPr>
      <w:r>
        <w:t>Ova ja — stajala je uspravno.</w:t>
      </w:r>
    </w:p>
    <w:p w:rsidR="00000000" w:rsidDel="00000000" w:rsidP="00000000" w:rsidRDefault="00000000" w:rsidRPr="00000000" w14:paraId="0000026D">
      <w:pPr>
        <w:jc w:val="both"/>
        <w:rPr/>
      </w:pPr>
      <w:r>
        <w:t>S torbom prebačenom na rame.</w:t>
      </w:r>
    </w:p>
    <w:p w:rsidR="00000000" w:rsidDel="00000000" w:rsidP="00000000" w:rsidRDefault="00000000" w:rsidRPr="00000000" w14:paraId="0000026E">
      <w:pPr>
        <w:jc w:val="both"/>
        <w:rPr/>
      </w:pPr>
      <w:r>
        <w:t>S očima koje više nisu tražile njegov lik među prolaznicima.</w:t>
      </w:r>
    </w:p>
    <w:p w:rsidR="00000000" w:rsidDel="00000000" w:rsidP="00000000" w:rsidRDefault="00000000" w:rsidRPr="00000000" w14:paraId="0000026F">
      <w:pPr>
        <w:jc w:val="both"/>
        <w:rPr/>
      </w:pPr>
      <w:r>
        <w:t>I prvi put…</w:t>
      </w:r>
    </w:p>
    <w:p w:rsidR="00000000" w:rsidDel="00000000" w:rsidP="00000000" w:rsidRDefault="00000000" w:rsidRPr="00000000" w14:paraId="00000270">
      <w:pPr>
        <w:jc w:val="both"/>
        <w:rPr/>
      </w:pPr>
      <w:r>
        <w:t>zastala sam.</w:t>
      </w:r>
    </w:p>
    <w:p w:rsidR="00000000" w:rsidDel="00000000" w:rsidP="00000000" w:rsidRDefault="00000000" w:rsidRPr="00000000" w14:paraId="00000271">
      <w:pPr>
        <w:jc w:val="both"/>
        <w:rPr/>
      </w:pPr>
      <w:r>
        <w:t>Pogledala sam svoj odraz.</w:t>
      </w:r>
    </w:p>
    <w:p w:rsidR="00000000" w:rsidDel="00000000" w:rsidP="00000000" w:rsidRDefault="00000000" w:rsidRPr="00000000" w14:paraId="00000272">
      <w:pPr>
        <w:jc w:val="both"/>
        <w:rPr/>
      </w:pPr>
      <w:r>
        <w:t>I nisam pomislila na njega.</w:t>
      </w:r>
    </w:p>
    <w:p w:rsidR="00000000" w:rsidDel="00000000" w:rsidP="00000000" w:rsidRDefault="00000000" w:rsidRPr="00000000" w14:paraId="00000273">
      <w:pPr>
        <w:jc w:val="both"/>
        <w:rPr/>
      </w:pPr>
      <w:r>
        <w:t>Pomislila sam:</w:t>
      </w:r>
    </w:p>
    <w:p w:rsidR="00000000" w:rsidDel="00000000" w:rsidP="00000000" w:rsidRDefault="00000000" w:rsidRPr="00000000" w14:paraId="00000274">
      <w:pPr>
        <w:jc w:val="both"/>
        <w:rPr/>
      </w:pPr>
      <w:r>
        <w:t>“Preživela si.</w:t>
      </w:r>
    </w:p>
    <w:p w:rsidR="00000000" w:rsidDel="00000000" w:rsidP="00000000" w:rsidRDefault="00000000" w:rsidRPr="00000000" w14:paraId="00000275">
      <w:pPr>
        <w:jc w:val="both"/>
        <w:rPr/>
      </w:pPr>
      <w:r>
        <w:t>I ne moraš više biti ničija da bi bila dovoljno. “</w:t>
      </w:r>
    </w:p>
    <w:p w:rsidR="00000000" w:rsidDel="00000000" w:rsidP="00000000" w:rsidRDefault="00000000" w:rsidRPr="00000000" w14:paraId="00000276">
      <w:pPr>
        <w:jc w:val="both"/>
        <w:rPr/>
      </w:pPr>
      <w:r>
        <w:t>Znaš li koliko sam puta u glavi izgovorila to njegovo “Ostani“ koje nikad nije rekao?</w:t>
      </w:r>
    </w:p>
    <w:p w:rsidR="00000000" w:rsidDel="00000000" w:rsidP="00000000" w:rsidRDefault="00000000" w:rsidRPr="00000000" w14:paraId="00000277">
      <w:pPr>
        <w:jc w:val="both"/>
        <w:rPr/>
      </w:pPr>
      <w:r>
        <w:t>Znaš li koliko sam puta oprostila ćutanje koje me seklo?</w:t>
      </w:r>
    </w:p>
    <w:p w:rsidR="00000000" w:rsidDel="00000000" w:rsidP="00000000" w:rsidRDefault="00000000" w:rsidRPr="00000000" w14:paraId="00000278">
      <w:pPr>
        <w:jc w:val="both"/>
        <w:rPr/>
      </w:pPr>
      <w:r>
        <w:t>Koliko sam puta tražila trag sebe u njegovim rečenicama?</w:t>
      </w:r>
    </w:p>
    <w:p w:rsidR="00000000" w:rsidDel="00000000" w:rsidP="00000000" w:rsidRDefault="00000000" w:rsidRPr="00000000" w14:paraId="00000279">
      <w:pPr>
        <w:jc w:val="both"/>
        <w:rPr/>
      </w:pPr>
      <w:r>
        <w:t>A danas…</w:t>
      </w:r>
    </w:p>
    <w:p w:rsidR="00000000" w:rsidDel="00000000" w:rsidP="00000000" w:rsidRDefault="00000000" w:rsidRPr="00000000" w14:paraId="0000027A">
      <w:pPr>
        <w:jc w:val="both"/>
        <w:rPr/>
      </w:pPr>
      <w:r>
        <w:t>više ne tražim.</w:t>
      </w:r>
    </w:p>
    <w:p w:rsidR="00000000" w:rsidDel="00000000" w:rsidP="00000000" w:rsidRDefault="00000000" w:rsidRPr="00000000" w14:paraId="0000027B">
      <w:pPr>
        <w:jc w:val="both"/>
        <w:rPr/>
      </w:pPr>
      <w:r>
        <w:t>Danas — pišem sebe ispočetka.</w:t>
      </w:r>
    </w:p>
    <w:p w:rsidR="00000000" w:rsidDel="00000000" w:rsidP="00000000" w:rsidRDefault="00000000" w:rsidRPr="00000000" w14:paraId="0000027C">
      <w:pPr>
        <w:jc w:val="both"/>
        <w:rPr/>
      </w:pPr>
      <w:r>
        <w:t>Zagrlila sam sebe.</w:t>
      </w:r>
    </w:p>
    <w:p w:rsidR="00000000" w:rsidDel="00000000" w:rsidP="00000000" w:rsidRDefault="00000000" w:rsidRPr="00000000" w14:paraId="0000027D">
      <w:pPr>
        <w:jc w:val="both"/>
        <w:rPr/>
      </w:pPr>
      <w:r>
        <w:t>Ne zbog njega.</w:t>
      </w:r>
    </w:p>
    <w:p w:rsidR="00000000" w:rsidDel="00000000" w:rsidP="00000000" w:rsidRDefault="00000000" w:rsidRPr="00000000" w14:paraId="0000027E">
      <w:pPr>
        <w:jc w:val="both"/>
        <w:rPr/>
      </w:pPr>
      <w:r>
        <w:t>Ne protiv njega.</w:t>
      </w:r>
    </w:p>
    <w:p w:rsidR="00000000" w:rsidDel="00000000" w:rsidP="00000000" w:rsidRDefault="00000000" w:rsidRPr="00000000" w14:paraId="0000027F">
      <w:pPr>
        <w:jc w:val="both"/>
        <w:rPr/>
      </w:pPr>
      <w:r>
        <w:t>Nego zbog one mene koja je predugo čekala da bude vidljiva.</w:t>
      </w:r>
    </w:p>
    <w:p w:rsidR="00000000" w:rsidDel="00000000" w:rsidP="00000000" w:rsidRDefault="00000000" w:rsidRPr="00000000" w14:paraId="00000280">
      <w:pPr>
        <w:jc w:val="both"/>
        <w:rPr/>
      </w:pPr>
      <w:r>
        <w:t>I znaš šta?</w:t>
      </w:r>
    </w:p>
    <w:p w:rsidR="00000000" w:rsidDel="00000000" w:rsidP="00000000" w:rsidRDefault="00000000" w:rsidRPr="00000000" w14:paraId="00000281">
      <w:pPr>
        <w:jc w:val="both"/>
        <w:rPr/>
      </w:pPr>
      <w:r>
        <w:t>Fali mi.</w:t>
      </w:r>
    </w:p>
    <w:p w:rsidR="00000000" w:rsidDel="00000000" w:rsidP="00000000" w:rsidRDefault="00000000" w:rsidRPr="00000000" w14:paraId="00000282">
      <w:pPr>
        <w:jc w:val="both"/>
        <w:rPr/>
      </w:pPr>
      <w:r>
        <w:t>Ali ne on.</w:t>
      </w:r>
    </w:p>
    <w:p w:rsidR="00000000" w:rsidDel="00000000" w:rsidP="00000000" w:rsidRDefault="00000000" w:rsidRPr="00000000" w14:paraId="00000283">
      <w:pPr>
        <w:jc w:val="both"/>
        <w:rPr/>
      </w:pPr>
      <w:r>
        <w:t>Fali mi moja nada u to da će me neko zavoleti kao što sam ja volela njega.</w:t>
      </w:r>
    </w:p>
    <w:p w:rsidR="00000000" w:rsidDel="00000000" w:rsidP="00000000" w:rsidRDefault="00000000" w:rsidRPr="00000000" w14:paraId="00000284">
      <w:pPr>
        <w:jc w:val="both"/>
        <w:rPr/>
      </w:pPr>
      <w:r>
        <w:t>Ali više ne tražim da mi to neko dokaže.</w:t>
      </w:r>
    </w:p>
    <w:p w:rsidR="00000000" w:rsidDel="00000000" w:rsidP="00000000" w:rsidRDefault="00000000" w:rsidRPr="00000000" w14:paraId="00000285">
      <w:pPr>
        <w:jc w:val="both"/>
        <w:rPr/>
      </w:pPr>
      <w:r>
        <w:t>Sad to znam.</w:t>
      </w:r>
    </w:p>
    <w:p w:rsidR="00000000" w:rsidDel="00000000" w:rsidP="00000000" w:rsidRDefault="00000000" w:rsidRPr="00000000" w14:paraId="00000286">
      <w:pPr>
        <w:jc w:val="both"/>
        <w:rPr/>
      </w:pPr>
      <w:r>
        <w:t>Neću reći da sam gotova s njim.</w:t>
      </w:r>
    </w:p>
    <w:p w:rsidR="00000000" w:rsidDel="00000000" w:rsidP="00000000" w:rsidRDefault="00000000" w:rsidRPr="00000000" w14:paraId="00000287">
      <w:pPr>
        <w:jc w:val="both"/>
        <w:rPr/>
      </w:pPr>
      <w:r>
        <w:t>Jer ljudi poput njega ostaju u kostima.</w:t>
      </w:r>
    </w:p>
    <w:p w:rsidR="00000000" w:rsidDel="00000000" w:rsidP="00000000" w:rsidRDefault="00000000" w:rsidRPr="00000000" w14:paraId="00000288">
      <w:pPr>
        <w:jc w:val="both"/>
        <w:rPr/>
      </w:pPr>
      <w:r>
        <w:t>Ali sam gotova sa sobom… koja ćuti kad treba da ode.</w:t>
      </w:r>
    </w:p>
    <w:p w:rsidR="00000000" w:rsidDel="00000000" w:rsidP="00000000" w:rsidRDefault="00000000" w:rsidRPr="00000000" w14:paraId="00000289">
      <w:pPr>
        <w:jc w:val="both"/>
        <w:rPr/>
      </w:pPr>
      <w:r>
        <w:t>Pisala sam sebi noćas.</w:t>
      </w:r>
    </w:p>
    <w:p w:rsidR="00000000" w:rsidDel="00000000" w:rsidP="00000000" w:rsidRDefault="00000000" w:rsidRPr="00000000" w14:paraId="0000028A">
      <w:pPr>
        <w:jc w:val="both"/>
        <w:rPr/>
      </w:pPr>
      <w:r>
        <w:t>Poruku.</w:t>
      </w:r>
    </w:p>
    <w:p w:rsidR="00000000" w:rsidDel="00000000" w:rsidP="00000000" w:rsidRDefault="00000000" w:rsidRPr="00000000" w14:paraId="0000028B">
      <w:pPr>
        <w:jc w:val="both"/>
        <w:rPr/>
      </w:pPr>
      <w:r>
        <w:t>“Ako ovo čitaš — znaš.</w:t>
      </w:r>
    </w:p>
    <w:p w:rsidR="00000000" w:rsidDel="00000000" w:rsidP="00000000" w:rsidRDefault="00000000" w:rsidRPr="00000000" w14:paraId="0000028C">
      <w:pPr>
        <w:jc w:val="both"/>
        <w:rPr/>
      </w:pPr>
      <w:r>
        <w:t>Da nisi ona koja moli.</w:t>
      </w:r>
    </w:p>
    <w:p w:rsidR="00000000" w:rsidDel="00000000" w:rsidP="00000000" w:rsidRDefault="00000000" w:rsidRPr="00000000" w14:paraId="0000028D">
      <w:pPr>
        <w:jc w:val="both"/>
        <w:rPr/>
      </w:pPr>
      <w:r>
        <w:t>Nisi ona koja se vraća.</w:t>
      </w:r>
    </w:p>
    <w:p w:rsidR="00000000" w:rsidDel="00000000" w:rsidP="00000000" w:rsidRDefault="00000000" w:rsidRPr="00000000" w14:paraId="0000028E">
      <w:pPr>
        <w:jc w:val="both"/>
        <w:rPr/>
      </w:pPr>
      <w:r>
        <w:t>Nisi ona koja više gubi sebe za tuđi mir. “</w:t>
      </w:r>
    </w:p>
    <w:p w:rsidR="00000000" w:rsidDel="00000000" w:rsidP="00000000" w:rsidRDefault="00000000" w:rsidRPr="00000000" w14:paraId="0000028F">
      <w:pPr>
        <w:jc w:val="both"/>
        <w:rPr/>
      </w:pPr>
      <w:r>
        <w:t>Znaš šta je najjače?</w:t>
      </w:r>
    </w:p>
    <w:p w:rsidR="00000000" w:rsidDel="00000000" w:rsidP="00000000" w:rsidRDefault="00000000" w:rsidRPr="00000000" w14:paraId="00000290">
      <w:pPr>
        <w:jc w:val="both"/>
        <w:rPr/>
      </w:pPr>
      <w:r>
        <w:t>Sad bih mogla da mu kažem:</w:t>
      </w:r>
    </w:p>
    <w:p w:rsidR="00000000" w:rsidDel="00000000" w:rsidP="00000000" w:rsidRDefault="00000000" w:rsidRPr="00000000" w14:paraId="00000291">
      <w:pPr>
        <w:jc w:val="both"/>
        <w:rPr/>
      </w:pPr>
      <w:r>
        <w:t>“Volim te. “</w:t>
      </w:r>
    </w:p>
    <w:p w:rsidR="00000000" w:rsidDel="00000000" w:rsidP="00000000" w:rsidRDefault="00000000" w:rsidRPr="00000000" w14:paraId="00000292">
      <w:pPr>
        <w:jc w:val="both"/>
        <w:rPr/>
      </w:pPr>
      <w:r>
        <w:t>Ali iz ljubavi — neću.</w:t>
      </w:r>
    </w:p>
    <w:p w:rsidR="00000000" w:rsidDel="00000000" w:rsidP="00000000" w:rsidRDefault="00000000" w:rsidRPr="00000000" w14:paraId="00000293">
      <w:pPr>
        <w:jc w:val="both"/>
        <w:rPr/>
      </w:pPr>
      <w:r>
        <w:t>Jer volim sebe više.</w:t>
      </w:r>
    </w:p>
    <w:p w:rsidR="00000000" w:rsidDel="00000000" w:rsidP="00000000" w:rsidRDefault="00000000" w:rsidRPr="00000000" w14:paraId="00000294">
      <w:pPr>
        <w:rPr/>
      </w:pPr>
      <w:r/>
    </w:p>
    <w:p w:rsidR="00000000" w:rsidDel="00000000" w:rsidP="00000000" w:rsidRDefault="00000000" w:rsidRPr="00000000" w14:paraId="00000295">
      <w:pPr>
        <w:jc w:val="center"/>
        <w:rPr/>
      </w:pPr>
      <w:r>
        <w:t>Poglavlje IX</w:t>
      </w:r>
    </w:p>
    <w:p w:rsidR="00000000" w:rsidDel="00000000" w:rsidP="00000000" w:rsidRDefault="00000000" w:rsidRPr="00000000" w14:paraId="00000296">
      <w:pPr>
        <w:jc w:val="both"/>
        <w:rPr/>
      </w:pPr>
      <w:r>
        <w:t>“Gledao sam je, a nisam imao pravo da je zadržim pogledom. “</w:t>
      </w:r>
    </w:p>
    <w:p w:rsidR="00000000" w:rsidDel="00000000" w:rsidP="00000000" w:rsidRDefault="00000000" w:rsidRPr="00000000" w14:paraId="00000297">
      <w:pPr>
        <w:jc w:val="both"/>
        <w:rPr/>
      </w:pPr>
      <w:r>
        <w:t>Video sam je.</w:t>
      </w:r>
    </w:p>
    <w:p w:rsidR="00000000" w:rsidDel="00000000" w:rsidP="00000000" w:rsidRDefault="00000000" w:rsidRPr="00000000" w14:paraId="00000298">
      <w:pPr>
        <w:jc w:val="both"/>
        <w:rPr/>
      </w:pPr>
      <w:r>
        <w:t>Na pešačkom prelazu.</w:t>
      </w:r>
    </w:p>
    <w:p w:rsidR="00000000" w:rsidDel="00000000" w:rsidP="00000000" w:rsidRDefault="00000000" w:rsidRPr="00000000" w14:paraId="00000299">
      <w:pPr>
        <w:jc w:val="both"/>
        <w:rPr/>
      </w:pPr>
      <w:r>
        <w:t>S vetrom u kosi i knjigom stegnutom uz grudi,</w:t>
      </w:r>
    </w:p>
    <w:p w:rsidR="00000000" w:rsidDel="00000000" w:rsidP="00000000" w:rsidRDefault="00000000" w:rsidRPr="00000000" w14:paraId="0000029A">
      <w:pPr>
        <w:jc w:val="both"/>
        <w:rPr/>
      </w:pPr>
      <w:r>
        <w:t>kao da joj čuva srce.</w:t>
      </w:r>
    </w:p>
    <w:p w:rsidR="00000000" w:rsidDel="00000000" w:rsidP="00000000" w:rsidRDefault="00000000" w:rsidRPr="00000000" w14:paraId="0000029B">
      <w:pPr>
        <w:jc w:val="both"/>
        <w:rPr/>
      </w:pPr>
      <w:r>
        <w:t>Stajao sam na drugoj strani ulice.</w:t>
      </w:r>
    </w:p>
    <w:p w:rsidR="00000000" w:rsidDel="00000000" w:rsidP="00000000" w:rsidRDefault="00000000" w:rsidRPr="00000000" w14:paraId="0000029C">
      <w:pPr>
        <w:jc w:val="both"/>
        <w:rPr/>
      </w:pPr>
      <w:r>
        <w:t>I nisam znao kako da dišem.</w:t>
      </w:r>
    </w:p>
    <w:p w:rsidR="00000000" w:rsidDel="00000000" w:rsidP="00000000" w:rsidRDefault="00000000" w:rsidRPr="00000000" w14:paraId="0000029D">
      <w:pPr>
        <w:jc w:val="both"/>
        <w:rPr/>
      </w:pPr>
      <w:r>
        <w:t>Jer kad je pogledaš — više ništa drugo ne postoji.</w:t>
      </w:r>
    </w:p>
    <w:p w:rsidR="00000000" w:rsidDel="00000000" w:rsidP="00000000" w:rsidRDefault="00000000" w:rsidRPr="00000000" w14:paraId="0000029E">
      <w:pPr>
        <w:jc w:val="both"/>
        <w:rPr/>
      </w:pPr>
      <w:r>
        <w:t>A kad znaš da nije tvoje — sve u tebi se gasi.</w:t>
      </w:r>
    </w:p>
    <w:p w:rsidR="00000000" w:rsidDel="00000000" w:rsidP="00000000" w:rsidRDefault="00000000" w:rsidRPr="00000000" w14:paraId="0000029F">
      <w:pPr>
        <w:jc w:val="both"/>
        <w:rPr/>
      </w:pPr>
      <w:r>
        <w:t>Nisam joj prišao.</w:t>
      </w:r>
    </w:p>
    <w:p w:rsidR="00000000" w:rsidDel="00000000" w:rsidP="00000000" w:rsidRDefault="00000000" w:rsidRPr="00000000" w14:paraId="000002A0">
      <w:pPr>
        <w:jc w:val="both"/>
        <w:rPr/>
      </w:pPr>
      <w:r>
        <w:t>Nisam viknuo.</w:t>
      </w:r>
    </w:p>
    <w:p w:rsidR="00000000" w:rsidDel="00000000" w:rsidP="00000000" w:rsidRDefault="00000000" w:rsidRPr="00000000" w14:paraId="000002A1">
      <w:pPr>
        <w:jc w:val="both"/>
        <w:rPr/>
      </w:pPr>
      <w:r>
        <w:t>Nisam potrčao.</w:t>
      </w:r>
    </w:p>
    <w:p w:rsidR="00000000" w:rsidDel="00000000" w:rsidP="00000000" w:rsidRDefault="00000000" w:rsidRPr="00000000" w14:paraId="000002A2">
      <w:pPr>
        <w:jc w:val="both"/>
        <w:rPr/>
      </w:pPr>
      <w:r>
        <w:t>Samo sam gledao.</w:t>
      </w:r>
    </w:p>
    <w:p w:rsidR="00000000" w:rsidDel="00000000" w:rsidP="00000000" w:rsidRDefault="00000000" w:rsidRPr="00000000" w14:paraId="000002A3">
      <w:pPr>
        <w:jc w:val="both"/>
        <w:rPr/>
      </w:pPr>
      <w:r>
        <w:t>I znao…</w:t>
      </w:r>
    </w:p>
    <w:p w:rsidR="00000000" w:rsidDel="00000000" w:rsidP="00000000" w:rsidRDefault="00000000" w:rsidRPr="00000000" w14:paraId="000002A4">
      <w:pPr>
        <w:jc w:val="both"/>
        <w:rPr/>
      </w:pPr>
      <w:r>
        <w:t>da nemam pravo da budem glas u njenom novom tišanju.</w:t>
      </w:r>
    </w:p>
    <w:p w:rsidR="00000000" w:rsidDel="00000000" w:rsidP="00000000" w:rsidRDefault="00000000" w:rsidRPr="00000000" w14:paraId="000002A5">
      <w:pPr>
        <w:jc w:val="both"/>
        <w:rPr/>
      </w:pPr>
      <w:r>
        <w:t>Bila je ona.</w:t>
      </w:r>
    </w:p>
    <w:p w:rsidR="00000000" w:rsidDel="00000000" w:rsidP="00000000" w:rsidRDefault="00000000" w:rsidRPr="00000000" w14:paraId="000002A6">
      <w:pPr>
        <w:jc w:val="both"/>
        <w:rPr/>
      </w:pPr>
      <w:r>
        <w:t>Ali… ja više nisam znao ko sam pored nje.</w:t>
      </w:r>
    </w:p>
    <w:p w:rsidR="00000000" w:rsidDel="00000000" w:rsidP="00000000" w:rsidRDefault="00000000" w:rsidRPr="00000000" w14:paraId="000002A7">
      <w:pPr>
        <w:jc w:val="both"/>
        <w:rPr/>
      </w:pPr>
      <w:r>
        <w:t>U njenim očima — mene više nije bilo.</w:t>
      </w:r>
    </w:p>
    <w:p w:rsidR="00000000" w:rsidDel="00000000" w:rsidP="00000000" w:rsidRDefault="00000000" w:rsidRPr="00000000" w14:paraId="000002A8">
      <w:pPr>
        <w:jc w:val="both"/>
        <w:rPr/>
      </w:pPr>
      <w:r>
        <w:t>I znaš šta me ubilo?</w:t>
      </w:r>
    </w:p>
    <w:p w:rsidR="00000000" w:rsidDel="00000000" w:rsidP="00000000" w:rsidRDefault="00000000" w:rsidRPr="00000000" w14:paraId="000002A9">
      <w:pPr>
        <w:jc w:val="both"/>
        <w:rPr/>
      </w:pPr>
      <w:r>
        <w:t>Nije me ni pogledala.</w:t>
      </w:r>
    </w:p>
    <w:p w:rsidR="00000000" w:rsidDel="00000000" w:rsidP="00000000" w:rsidRDefault="00000000" w:rsidRPr="00000000" w14:paraId="000002AA">
      <w:pPr>
        <w:jc w:val="both"/>
        <w:rPr/>
      </w:pPr>
      <w:r>
        <w:t>Možda me nije videla.</w:t>
      </w:r>
    </w:p>
    <w:p w:rsidR="00000000" w:rsidDel="00000000" w:rsidP="00000000" w:rsidRDefault="00000000" w:rsidRPr="00000000" w14:paraId="000002AB">
      <w:pPr>
        <w:jc w:val="both"/>
        <w:rPr/>
      </w:pPr>
      <w:r>
        <w:t>Možda jeste.</w:t>
      </w:r>
    </w:p>
    <w:p w:rsidR="00000000" w:rsidDel="00000000" w:rsidP="00000000" w:rsidRDefault="00000000" w:rsidRPr="00000000" w14:paraId="000002AC">
      <w:pPr>
        <w:jc w:val="both"/>
        <w:rPr/>
      </w:pPr>
      <w:r>
        <w:t>Ali nije zastala.</w:t>
      </w:r>
    </w:p>
    <w:p w:rsidR="00000000" w:rsidDel="00000000" w:rsidP="00000000" w:rsidRDefault="00000000" w:rsidRPr="00000000" w14:paraId="000002AD">
      <w:pPr>
        <w:jc w:val="both"/>
        <w:rPr/>
      </w:pPr>
      <w:r>
        <w:t>A ja sam prvi put u životu osetio kako izgleda kad nekog izgubiš — i ne tražiš da se vrati.</w:t>
      </w:r>
    </w:p>
    <w:p w:rsidR="00000000" w:rsidDel="00000000" w:rsidP="00000000" w:rsidRDefault="00000000" w:rsidRPr="00000000" w14:paraId="000002AE">
      <w:pPr>
        <w:jc w:val="both"/>
        <w:rPr/>
      </w:pPr>
      <w:r>
        <w:t>Ne zato što ne želiš.</w:t>
      </w:r>
    </w:p>
    <w:p w:rsidR="00000000" w:rsidDel="00000000" w:rsidP="00000000" w:rsidRDefault="00000000" w:rsidRPr="00000000" w14:paraId="000002AF">
      <w:pPr>
        <w:jc w:val="both"/>
        <w:rPr/>
      </w:pPr>
      <w:r>
        <w:t>Nego zato što znaš</w:t>
      </w:r>
    </w:p>
    <w:p w:rsidR="00000000" w:rsidDel="00000000" w:rsidP="00000000" w:rsidRDefault="00000000" w:rsidRPr="00000000" w14:paraId="000002B0">
      <w:pPr>
        <w:jc w:val="both"/>
        <w:rPr/>
      </w:pPr>
      <w:r>
        <w:t>da je otišao tamo gde je konačno naučio da voli sebe.</w:t>
      </w:r>
    </w:p>
    <w:p w:rsidR="00000000" w:rsidDel="00000000" w:rsidP="00000000" w:rsidRDefault="00000000" w:rsidRPr="00000000" w14:paraId="000002B1">
      <w:pPr>
        <w:jc w:val="both"/>
        <w:rPr/>
      </w:pPr>
      <w:r>
        <w:t>Stajala je pred izlogom, smešila se nekoj rečenici u knjizi.</w:t>
      </w:r>
    </w:p>
    <w:p w:rsidR="00000000" w:rsidDel="00000000" w:rsidP="00000000" w:rsidRDefault="00000000" w:rsidRPr="00000000" w14:paraId="000002B2">
      <w:pPr>
        <w:jc w:val="both"/>
        <w:rPr/>
      </w:pPr>
      <w:r>
        <w:t>I meni se steglo grlo.</w:t>
      </w:r>
    </w:p>
    <w:p w:rsidR="00000000" w:rsidDel="00000000" w:rsidP="00000000" w:rsidRDefault="00000000" w:rsidRPr="00000000" w14:paraId="000002B3">
      <w:pPr>
        <w:jc w:val="both"/>
        <w:rPr/>
      </w:pPr>
      <w:r>
        <w:t>Jer se više nije smešila meni.</w:t>
      </w:r>
    </w:p>
    <w:p w:rsidR="00000000" w:rsidDel="00000000" w:rsidP="00000000" w:rsidRDefault="00000000" w:rsidRPr="00000000" w14:paraId="000002B4">
      <w:pPr>
        <w:jc w:val="both"/>
        <w:rPr/>
      </w:pPr>
      <w:r>
        <w:t>A ja sam…</w:t>
      </w:r>
    </w:p>
    <w:p w:rsidR="00000000" w:rsidDel="00000000" w:rsidP="00000000" w:rsidRDefault="00000000" w:rsidRPr="00000000" w14:paraId="000002B5">
      <w:pPr>
        <w:jc w:val="both"/>
        <w:rPr/>
      </w:pPr>
      <w:r>
        <w:t>prvi put voleo dovoljno jako da joj ne priđem.</w:t>
      </w:r>
    </w:p>
    <w:p w:rsidR="00000000" w:rsidDel="00000000" w:rsidP="00000000" w:rsidRDefault="00000000" w:rsidRPr="00000000" w14:paraId="000002B6">
      <w:pPr>
        <w:jc w:val="both"/>
        <w:rPr/>
      </w:pPr>
      <w:r>
        <w:t>“Zadrži to što te čini celom. “</w:t>
      </w:r>
    </w:p>
    <w:p w:rsidR="00000000" w:rsidDel="00000000" w:rsidP="00000000" w:rsidRDefault="00000000" w:rsidRPr="00000000" w14:paraId="000002B7">
      <w:pPr>
        <w:jc w:val="both"/>
        <w:rPr/>
      </w:pPr>
      <w:r>
        <w:t>“Neću da ti budem poraz u nastavku priče. “</w:t>
      </w:r>
    </w:p>
    <w:p w:rsidR="00000000" w:rsidDel="00000000" w:rsidP="00000000" w:rsidRDefault="00000000" w:rsidRPr="00000000" w14:paraId="000002B8">
      <w:pPr>
        <w:jc w:val="both"/>
        <w:rPr/>
      </w:pPr>
      <w:r>
        <w:t>“Neću više da budem razlog zbog kog ćutiš. “</w:t>
      </w:r>
    </w:p>
    <w:p w:rsidR="00000000" w:rsidDel="00000000" w:rsidP="00000000" w:rsidRDefault="00000000" w:rsidRPr="00000000" w14:paraId="000002B9">
      <w:pPr>
        <w:jc w:val="both"/>
        <w:rPr/>
      </w:pPr>
      <w:r>
        <w:t>Seo sam na klupu, pet koraka dalje.</w:t>
      </w:r>
    </w:p>
    <w:p w:rsidR="00000000" w:rsidDel="00000000" w:rsidP="00000000" w:rsidRDefault="00000000" w:rsidRPr="00000000" w14:paraId="000002BA">
      <w:pPr>
        <w:jc w:val="both"/>
        <w:rPr/>
      </w:pPr>
      <w:r>
        <w:t>Nisam želeo da zna da sam tu.</w:t>
      </w:r>
    </w:p>
    <w:p w:rsidR="00000000" w:rsidDel="00000000" w:rsidP="00000000" w:rsidRDefault="00000000" w:rsidRPr="00000000" w14:paraId="000002BB">
      <w:pPr>
        <w:jc w:val="both"/>
        <w:rPr/>
      </w:pPr>
      <w:r>
        <w:t>Ali sve u meni je vrištalo:</w:t>
      </w:r>
    </w:p>
    <w:p w:rsidR="00000000" w:rsidDel="00000000" w:rsidP="00000000" w:rsidRDefault="00000000" w:rsidRPr="00000000" w14:paraId="000002BC">
      <w:pPr>
        <w:jc w:val="both"/>
        <w:rPr/>
      </w:pPr>
      <w:r>
        <w:t>“Mila, pogledaj.  Samo jednom. “</w:t>
      </w:r>
    </w:p>
    <w:p w:rsidR="00000000" w:rsidDel="00000000" w:rsidP="00000000" w:rsidRDefault="00000000" w:rsidRPr="00000000" w14:paraId="000002BD">
      <w:pPr>
        <w:jc w:val="both"/>
        <w:rPr/>
      </w:pPr>
      <w:r>
        <w:t>Nije.</w:t>
      </w:r>
    </w:p>
    <w:p w:rsidR="00000000" w:rsidDel="00000000" w:rsidP="00000000" w:rsidRDefault="00000000" w:rsidRPr="00000000" w14:paraId="000002BE">
      <w:pPr>
        <w:jc w:val="both"/>
        <w:rPr/>
      </w:pPr>
      <w:r>
        <w:t>I znaš šta?</w:t>
      </w:r>
    </w:p>
    <w:p w:rsidR="00000000" w:rsidDel="00000000" w:rsidP="00000000" w:rsidRDefault="00000000" w:rsidRPr="00000000" w14:paraId="000002BF">
      <w:pPr>
        <w:jc w:val="both"/>
        <w:rPr/>
      </w:pPr>
      <w:r>
        <w:t>Bio sam ponosan.</w:t>
      </w:r>
    </w:p>
    <w:p w:rsidR="00000000" w:rsidDel="00000000" w:rsidP="00000000" w:rsidRDefault="00000000" w:rsidRPr="00000000" w14:paraId="000002C0">
      <w:pPr>
        <w:jc w:val="both"/>
        <w:rPr/>
      </w:pPr>
      <w:r>
        <w:t>Na nju.</w:t>
      </w:r>
    </w:p>
    <w:p w:rsidR="00000000" w:rsidDel="00000000" w:rsidP="00000000" w:rsidRDefault="00000000" w:rsidRPr="00000000" w14:paraId="000002C1">
      <w:pPr>
        <w:jc w:val="both"/>
        <w:rPr/>
      </w:pPr>
      <w:r>
        <w:t>Na to što nije zastala.</w:t>
      </w:r>
    </w:p>
    <w:p w:rsidR="00000000" w:rsidDel="00000000" w:rsidP="00000000" w:rsidRDefault="00000000" w:rsidRPr="00000000" w14:paraId="000002C2">
      <w:pPr>
        <w:jc w:val="both"/>
        <w:rPr/>
      </w:pPr>
      <w:r>
        <w:t>Na to što je konačno išla bez mene, a ja nisam pokušao da je slomim svojim “Oprosti“.</w:t>
      </w:r>
    </w:p>
    <w:p w:rsidR="00000000" w:rsidDel="00000000" w:rsidP="00000000" w:rsidRDefault="00000000" w:rsidRPr="00000000" w14:paraId="000002C3">
      <w:pPr>
        <w:jc w:val="both"/>
        <w:rPr/>
      </w:pPr>
      <w:r>
        <w:t>Znaš šta je najtiše u svemu?</w:t>
      </w:r>
    </w:p>
    <w:p w:rsidR="00000000" w:rsidDel="00000000" w:rsidP="00000000" w:rsidRDefault="00000000" w:rsidRPr="00000000" w14:paraId="000002C4">
      <w:pPr>
        <w:jc w:val="both"/>
        <w:rPr/>
      </w:pPr>
      <w:r>
        <w:t>Srce je kucalo kao da će izaći iz grudi,</w:t>
      </w:r>
    </w:p>
    <w:p w:rsidR="00000000" w:rsidDel="00000000" w:rsidP="00000000" w:rsidRDefault="00000000" w:rsidRPr="00000000" w14:paraId="000002C5">
      <w:pPr>
        <w:jc w:val="both"/>
        <w:rPr/>
      </w:pPr>
      <w:r>
        <w:t>a ja nisam rekao nijednu reč.</w:t>
      </w:r>
    </w:p>
    <w:p w:rsidR="00000000" w:rsidDel="00000000" w:rsidP="00000000" w:rsidRDefault="00000000" w:rsidRPr="00000000" w14:paraId="000002C6">
      <w:pPr>
        <w:jc w:val="both"/>
        <w:rPr/>
      </w:pPr>
      <w:r>
        <w:t>I sad mi samo odzvanja u glavi:</w:t>
      </w:r>
    </w:p>
    <w:p w:rsidR="00000000" w:rsidDel="00000000" w:rsidP="00000000" w:rsidRDefault="00000000" w:rsidRPr="00000000" w14:paraId="000002C7">
      <w:pPr>
        <w:jc w:val="both"/>
        <w:rPr/>
      </w:pPr>
      <w:r>
        <w:t>“Znaš šta je najtužnije? “</w:t>
      </w:r>
    </w:p>
    <w:p w:rsidR="00000000" w:rsidDel="00000000" w:rsidP="00000000" w:rsidRDefault="00000000" w:rsidRPr="00000000" w14:paraId="000002C8">
      <w:pPr>
        <w:jc w:val="both"/>
        <w:rPr/>
      </w:pPr>
      <w:r>
        <w:t>“To što sam čekala da me zadržiš. “</w:t>
      </w:r>
    </w:p>
    <w:p w:rsidR="00000000" w:rsidDel="00000000" w:rsidP="00000000" w:rsidRDefault="00000000" w:rsidRPr="00000000" w14:paraId="000002C9">
      <w:pPr>
        <w:jc w:val="both"/>
        <w:rPr/>
      </w:pPr>
      <w:r>
        <w:t>“A ti si samo ćutao. “</w:t>
      </w:r>
    </w:p>
    <w:p w:rsidR="00000000" w:rsidDel="00000000" w:rsidP="00000000" w:rsidRDefault="00000000" w:rsidRPr="00000000" w14:paraId="000002CA">
      <w:pPr>
        <w:jc w:val="both"/>
        <w:rPr/>
      </w:pPr>
      <w:r>
        <w:t>Ovaj put, ćutanje je bilo moja molitva.</w:t>
      </w:r>
    </w:p>
    <w:p w:rsidR="00000000" w:rsidDel="00000000" w:rsidP="00000000" w:rsidRDefault="00000000" w:rsidRPr="00000000" w14:paraId="000002CB">
      <w:pPr>
        <w:jc w:val="both"/>
        <w:rPr/>
      </w:pPr>
      <w:r>
        <w:t>Da joj više nikad niko ne da razlog da tako nešto ponovi.</w:t>
      </w:r>
    </w:p>
    <w:p w:rsidR="00000000" w:rsidDel="00000000" w:rsidP="00000000" w:rsidRDefault="00000000" w:rsidRPr="00000000" w14:paraId="000002CC">
      <w:pPr>
        <w:rPr/>
      </w:pPr>
      <w:r/>
    </w:p>
    <w:p w:rsidR="00000000" w:rsidDel="00000000" w:rsidP="00000000" w:rsidRDefault="00000000" w:rsidRPr="00000000" w14:paraId="000002CD">
      <w:pPr>
        <w:jc w:val="center"/>
        <w:rPr/>
      </w:pPr>
      <w:r>
        <w:t>Poglavlje X</w:t>
      </w:r>
    </w:p>
    <w:p w:rsidR="00000000" w:rsidDel="00000000" w:rsidP="00000000" w:rsidRDefault="00000000" w:rsidRPr="00000000" w14:paraId="000002CE">
      <w:pPr>
        <w:jc w:val="both"/>
        <w:rPr/>
      </w:pPr>
      <w:r>
        <w:t>“Pismo koje sam napisala sebi, a godinama slala njemu. “</w:t>
      </w:r>
    </w:p>
    <w:p w:rsidR="00000000" w:rsidDel="00000000" w:rsidP="00000000" w:rsidRDefault="00000000" w:rsidRPr="00000000" w14:paraId="000002CF">
      <w:pPr>
        <w:jc w:val="both"/>
        <w:rPr/>
      </w:pPr>
      <w:r>
        <w:t>Pisala sam.</w:t>
      </w:r>
    </w:p>
    <w:p w:rsidR="00000000" w:rsidDel="00000000" w:rsidP="00000000" w:rsidRDefault="00000000" w:rsidRPr="00000000" w14:paraId="000002D0">
      <w:pPr>
        <w:jc w:val="both"/>
        <w:rPr/>
      </w:pPr>
      <w:r>
        <w:t>Ponekad na salvetama.</w:t>
      </w:r>
    </w:p>
    <w:p w:rsidR="00000000" w:rsidDel="00000000" w:rsidP="00000000" w:rsidRDefault="00000000" w:rsidRPr="00000000" w14:paraId="000002D1">
      <w:pPr>
        <w:jc w:val="both"/>
        <w:rPr/>
      </w:pPr>
      <w:r>
        <w:t>Ponekad u telefonu.</w:t>
      </w:r>
    </w:p>
    <w:p w:rsidR="00000000" w:rsidDel="00000000" w:rsidP="00000000" w:rsidRDefault="00000000" w:rsidRPr="00000000" w14:paraId="000002D2">
      <w:pPr>
        <w:jc w:val="both"/>
        <w:rPr/>
      </w:pPr>
      <w:r>
        <w:t>Najčešće — u glavi.</w:t>
      </w:r>
    </w:p>
    <w:p w:rsidR="00000000" w:rsidDel="00000000" w:rsidP="00000000" w:rsidRDefault="00000000" w:rsidRPr="00000000" w14:paraId="000002D3">
      <w:pPr>
        <w:jc w:val="both"/>
        <w:rPr/>
      </w:pPr>
      <w:r>
        <w:t>U mislima koje su se vraćale svake noći, kao pesma koju ne možeš da izbaciš iz glave.</w:t>
      </w:r>
    </w:p>
    <w:p w:rsidR="00000000" w:rsidDel="00000000" w:rsidP="00000000" w:rsidRDefault="00000000" w:rsidRPr="00000000" w14:paraId="000002D4">
      <w:pPr>
        <w:jc w:val="both"/>
        <w:rPr/>
      </w:pPr>
      <w:r>
        <w:t>Ali ovo…</w:t>
      </w:r>
    </w:p>
    <w:p w:rsidR="00000000" w:rsidDel="00000000" w:rsidP="00000000" w:rsidRDefault="00000000" w:rsidRPr="00000000" w14:paraId="000002D5">
      <w:pPr>
        <w:jc w:val="both"/>
        <w:rPr/>
      </w:pPr>
      <w:r>
        <w:t>ovo pišem sebi.</w:t>
      </w:r>
    </w:p>
    <w:p w:rsidR="00000000" w:rsidDel="00000000" w:rsidP="00000000" w:rsidRDefault="00000000" w:rsidRPr="00000000" w14:paraId="000002D6">
      <w:pPr>
        <w:jc w:val="both"/>
        <w:rPr/>
      </w:pPr>
      <w:r>
        <w:t>Ne njemu.</w:t>
      </w:r>
    </w:p>
    <w:p w:rsidR="00000000" w:rsidDel="00000000" w:rsidP="00000000" w:rsidRDefault="00000000" w:rsidRPr="00000000" w14:paraId="000002D7">
      <w:pPr>
        <w:jc w:val="both"/>
        <w:rPr/>
      </w:pPr>
      <w:r>
        <w:t>Jer on ne zna čitati bez da čuje.</w:t>
      </w:r>
    </w:p>
    <w:p w:rsidR="00000000" w:rsidDel="00000000" w:rsidP="00000000" w:rsidRDefault="00000000" w:rsidRPr="00000000" w14:paraId="000002D8">
      <w:pPr>
        <w:jc w:val="both"/>
        <w:rPr/>
      </w:pPr>
      <w:r>
        <w:t>A ja sam uvek pisala tišinom.</w:t>
      </w:r>
    </w:p>
    <w:p w:rsidR="00000000" w:rsidDel="00000000" w:rsidP="00000000" w:rsidRDefault="00000000" w:rsidRPr="00000000" w14:paraId="000002D9">
      <w:pPr>
        <w:jc w:val="both"/>
        <w:rPr/>
      </w:pPr>
      <w:r>
        <w:t>Draga ti,</w:t>
      </w:r>
    </w:p>
    <w:p w:rsidR="00000000" w:rsidDel="00000000" w:rsidP="00000000" w:rsidRDefault="00000000" w:rsidRPr="00000000" w14:paraId="000002DA">
      <w:pPr>
        <w:jc w:val="both"/>
        <w:rPr/>
      </w:pPr>
      <w:r>
        <w:t>ona što si ćutala kad si trebala da odeš,</w:t>
      </w:r>
    </w:p>
    <w:p w:rsidR="00000000" w:rsidDel="00000000" w:rsidP="00000000" w:rsidRDefault="00000000" w:rsidRPr="00000000" w14:paraId="000002DB">
      <w:pPr>
        <w:jc w:val="both"/>
        <w:rPr/>
      </w:pPr>
      <w:r>
        <w:t>što si gledala u pod dok si samo želela da te pogleda pravo…</w:t>
      </w:r>
    </w:p>
    <w:p w:rsidR="00000000" w:rsidDel="00000000" w:rsidP="00000000" w:rsidRDefault="00000000" w:rsidRPr="00000000" w14:paraId="000002DC">
      <w:pPr>
        <w:jc w:val="both"/>
        <w:rPr/>
      </w:pPr>
      <w:r>
        <w:t>Znam te.</w:t>
      </w:r>
    </w:p>
    <w:p w:rsidR="00000000" w:rsidDel="00000000" w:rsidP="00000000" w:rsidRDefault="00000000" w:rsidRPr="00000000" w14:paraId="000002DD">
      <w:pPr>
        <w:jc w:val="both"/>
        <w:rPr/>
      </w:pPr>
      <w:r>
        <w:t>Znam svaki tvoj treptaj.</w:t>
      </w:r>
    </w:p>
    <w:p w:rsidR="00000000" w:rsidDel="00000000" w:rsidP="00000000" w:rsidRDefault="00000000" w:rsidRPr="00000000" w14:paraId="000002DE">
      <w:pPr>
        <w:jc w:val="both"/>
        <w:rPr/>
      </w:pPr>
      <w:r>
        <w:t>Znam koliko si se trudila da ne plačeš pred njim —</w:t>
      </w:r>
    </w:p>
    <w:p w:rsidR="00000000" w:rsidDel="00000000" w:rsidP="00000000" w:rsidRDefault="00000000" w:rsidRPr="00000000" w14:paraId="000002DF">
      <w:pPr>
        <w:jc w:val="both"/>
        <w:rPr/>
      </w:pPr>
      <w:r>
        <w:t>i koliko si plakala čim zatvoriš vrata.</w:t>
      </w:r>
    </w:p>
    <w:p w:rsidR="00000000" w:rsidDel="00000000" w:rsidP="00000000" w:rsidRDefault="00000000" w:rsidRPr="00000000" w14:paraId="000002E0">
      <w:pPr>
        <w:jc w:val="both"/>
        <w:rPr/>
      </w:pPr>
      <w:r>
        <w:t>Znam koliko si volela.</w:t>
      </w:r>
    </w:p>
    <w:p w:rsidR="00000000" w:rsidDel="00000000" w:rsidP="00000000" w:rsidRDefault="00000000" w:rsidRPr="00000000" w14:paraId="000002E1">
      <w:pPr>
        <w:jc w:val="both"/>
        <w:rPr/>
      </w:pPr>
      <w:r>
        <w:t>Do pucanja.</w:t>
      </w:r>
    </w:p>
    <w:p w:rsidR="00000000" w:rsidDel="00000000" w:rsidP="00000000" w:rsidRDefault="00000000" w:rsidRPr="00000000" w14:paraId="000002E2">
      <w:pPr>
        <w:jc w:val="both"/>
        <w:rPr/>
      </w:pPr>
      <w:r>
        <w:t>Do zaborava sebe.</w:t>
      </w:r>
    </w:p>
    <w:p w:rsidR="00000000" w:rsidDel="00000000" w:rsidP="00000000" w:rsidRDefault="00000000" w:rsidRPr="00000000" w14:paraId="000002E3">
      <w:pPr>
        <w:jc w:val="both"/>
        <w:rPr/>
      </w:pPr>
      <w:r>
        <w:t>Do one rečenice koju si šapnula sebi,</w:t>
      </w:r>
    </w:p>
    <w:p w:rsidR="00000000" w:rsidDel="00000000" w:rsidP="00000000" w:rsidRDefault="00000000" w:rsidRPr="00000000" w14:paraId="000002E4">
      <w:pPr>
        <w:jc w:val="both"/>
        <w:rPr/>
      </w:pPr>
      <w:r>
        <w:t>kad je ostao nijem dok si stajala na pragu:</w:t>
      </w:r>
    </w:p>
    <w:p w:rsidR="00000000" w:rsidDel="00000000" w:rsidP="00000000" w:rsidRDefault="00000000" w:rsidRPr="00000000" w14:paraId="000002E5">
      <w:pPr>
        <w:jc w:val="both"/>
        <w:rPr/>
      </w:pPr>
      <w:r>
        <w:t>“Znaš šta je najtužnije? “</w:t>
      </w:r>
    </w:p>
    <w:p w:rsidR="00000000" w:rsidDel="00000000" w:rsidP="00000000" w:rsidRDefault="00000000" w:rsidRPr="00000000" w14:paraId="000002E6">
      <w:pPr>
        <w:jc w:val="both"/>
        <w:rPr/>
      </w:pPr>
      <w:r>
        <w:t>“To što sam čekala da me zadrži. “</w:t>
      </w:r>
    </w:p>
    <w:p w:rsidR="00000000" w:rsidDel="00000000" w:rsidP="00000000" w:rsidRDefault="00000000" w:rsidRPr="00000000" w14:paraId="000002E7">
      <w:pPr>
        <w:jc w:val="both"/>
        <w:rPr/>
      </w:pPr>
      <w:r>
        <w:t>“A on je samo ćutao. “</w:t>
      </w:r>
    </w:p>
    <w:p w:rsidR="00000000" w:rsidDel="00000000" w:rsidP="00000000" w:rsidRDefault="00000000" w:rsidRPr="00000000" w14:paraId="000002E8">
      <w:pPr>
        <w:jc w:val="both"/>
        <w:rPr/>
      </w:pPr>
      <w:r>
        <w:t>Ne krivi sebe.</w:t>
      </w:r>
    </w:p>
    <w:p w:rsidR="00000000" w:rsidDel="00000000" w:rsidP="00000000" w:rsidRDefault="00000000" w:rsidRPr="00000000" w14:paraId="000002E9">
      <w:pPr>
        <w:jc w:val="both"/>
        <w:rPr/>
      </w:pPr>
      <w:r>
        <w:t>Znam da si verovala da će se promeniti.</w:t>
      </w:r>
    </w:p>
    <w:p w:rsidR="00000000" w:rsidDel="00000000" w:rsidP="00000000" w:rsidRDefault="00000000" w:rsidRPr="00000000" w14:paraId="000002EA">
      <w:pPr>
        <w:jc w:val="both"/>
        <w:rPr/>
      </w:pPr>
      <w:r>
        <w:t>Da si čekala nečije “ostani“,</w:t>
      </w:r>
    </w:p>
    <w:p w:rsidR="00000000" w:rsidDel="00000000" w:rsidP="00000000" w:rsidRDefault="00000000" w:rsidRPr="00000000" w14:paraId="000002EB">
      <w:pPr>
        <w:jc w:val="both"/>
        <w:rPr/>
      </w:pPr>
      <w:r>
        <w:t>i da si svaki njegov pogled tumačila kao poziv — i kad nije bio.</w:t>
      </w:r>
    </w:p>
    <w:p w:rsidR="00000000" w:rsidDel="00000000" w:rsidP="00000000" w:rsidRDefault="00000000" w:rsidRPr="00000000" w14:paraId="000002EC">
      <w:pPr>
        <w:jc w:val="both"/>
        <w:rPr/>
      </w:pPr>
      <w:r>
        <w:t>Znam da si zaboravila sebe dok si pamtila njega.</w:t>
      </w:r>
    </w:p>
    <w:p w:rsidR="00000000" w:rsidDel="00000000" w:rsidP="00000000" w:rsidRDefault="00000000" w:rsidRPr="00000000" w14:paraId="000002ED">
      <w:pPr>
        <w:jc w:val="both"/>
        <w:rPr/>
      </w:pPr>
      <w:r>
        <w:t>I da si mislila da je ljubav ono što boli,</w:t>
      </w:r>
    </w:p>
    <w:p w:rsidR="00000000" w:rsidDel="00000000" w:rsidP="00000000" w:rsidRDefault="00000000" w:rsidRPr="00000000" w14:paraId="000002EE">
      <w:pPr>
        <w:jc w:val="both"/>
        <w:rPr/>
      </w:pPr>
      <w:r>
        <w:t>a ti si samo bila naučena da ćutiš kad te boli.</w:t>
      </w:r>
    </w:p>
    <w:p w:rsidR="00000000" w:rsidDel="00000000" w:rsidP="00000000" w:rsidRDefault="00000000" w:rsidRPr="00000000" w14:paraId="000002EF">
      <w:pPr>
        <w:jc w:val="both"/>
        <w:rPr/>
      </w:pPr>
      <w:r>
        <w:t>Ali vidi gde si sada.</w:t>
      </w:r>
    </w:p>
    <w:p w:rsidR="00000000" w:rsidDel="00000000" w:rsidP="00000000" w:rsidRDefault="00000000" w:rsidRPr="00000000" w14:paraId="000002F0">
      <w:pPr>
        <w:jc w:val="both"/>
        <w:rPr/>
      </w:pPr>
      <w:r>
        <w:t>Vidi kako hodaš.</w:t>
      </w:r>
    </w:p>
    <w:p w:rsidR="00000000" w:rsidDel="00000000" w:rsidP="00000000" w:rsidRDefault="00000000" w:rsidRPr="00000000" w14:paraId="000002F1">
      <w:pPr>
        <w:jc w:val="both"/>
        <w:rPr/>
      </w:pPr>
      <w:r>
        <w:t>Kako piješ kafu bez da te miris podseti na njega.</w:t>
      </w:r>
    </w:p>
    <w:p w:rsidR="00000000" w:rsidDel="00000000" w:rsidP="00000000" w:rsidRDefault="00000000" w:rsidRPr="00000000" w14:paraId="000002F2">
      <w:pPr>
        <w:jc w:val="both"/>
        <w:rPr/>
      </w:pPr>
      <w:r>
        <w:t>Kako se ne lomiš kad neko izgovori njegovo ime.</w:t>
      </w:r>
    </w:p>
    <w:p w:rsidR="00000000" w:rsidDel="00000000" w:rsidP="00000000" w:rsidRDefault="00000000" w:rsidRPr="00000000" w14:paraId="000002F3">
      <w:pPr>
        <w:jc w:val="both"/>
        <w:rPr/>
      </w:pPr>
      <w:r>
        <w:t>Znaš šta si postala?</w:t>
      </w:r>
    </w:p>
    <w:p w:rsidR="00000000" w:rsidDel="00000000" w:rsidP="00000000" w:rsidRDefault="00000000" w:rsidRPr="00000000" w14:paraId="000002F4">
      <w:pPr>
        <w:jc w:val="both"/>
        <w:rPr/>
      </w:pPr>
      <w:r>
        <w:t>Preživela.</w:t>
      </w:r>
    </w:p>
    <w:p w:rsidR="00000000" w:rsidDel="00000000" w:rsidP="00000000" w:rsidRDefault="00000000" w:rsidRPr="00000000" w14:paraId="000002F5">
      <w:pPr>
        <w:jc w:val="both"/>
        <w:rPr/>
      </w:pPr>
      <w:r>
        <w:t>Ne neko ko je preboleo.</w:t>
      </w:r>
    </w:p>
    <w:p w:rsidR="00000000" w:rsidDel="00000000" w:rsidP="00000000" w:rsidRDefault="00000000" w:rsidRPr="00000000" w14:paraId="000002F6">
      <w:pPr>
        <w:jc w:val="both"/>
        <w:rPr/>
      </w:pPr>
      <w:r>
        <w:t>Nego neko ko je — iznova pronašao sebe.</w:t>
      </w:r>
    </w:p>
    <w:p w:rsidR="00000000" w:rsidDel="00000000" w:rsidP="00000000" w:rsidRDefault="00000000" w:rsidRPr="00000000" w14:paraId="000002F7">
      <w:pPr>
        <w:jc w:val="both"/>
        <w:rPr/>
      </w:pPr>
      <w:r>
        <w:t>Ne pišem ti da te podsetim na njega.</w:t>
      </w:r>
    </w:p>
    <w:p w:rsidR="00000000" w:rsidDel="00000000" w:rsidP="00000000" w:rsidRDefault="00000000" w:rsidRPr="00000000" w14:paraId="000002F8">
      <w:pPr>
        <w:jc w:val="both"/>
        <w:rPr/>
      </w:pPr>
      <w:r>
        <w:t>Pišem da ti kažem:</w:t>
      </w:r>
    </w:p>
    <w:p w:rsidR="00000000" w:rsidDel="00000000" w:rsidP="00000000" w:rsidRDefault="00000000" w:rsidRPr="00000000" w14:paraId="000002F9">
      <w:pPr>
        <w:jc w:val="both"/>
        <w:rPr/>
      </w:pPr>
      <w:r>
        <w:t>Dobro si uradila što si otišla.</w:t>
      </w:r>
    </w:p>
    <w:p w:rsidR="00000000" w:rsidDel="00000000" w:rsidP="00000000" w:rsidRDefault="00000000" w:rsidRPr="00000000" w14:paraId="000002FA">
      <w:pPr>
        <w:jc w:val="both"/>
        <w:rPr/>
      </w:pPr>
      <w:r>
        <w:t>Nisi bila slaba kad si volela — bila si najjača kad si otišla bez da on zna koliko te boli.</w:t>
      </w:r>
    </w:p>
    <w:p w:rsidR="00000000" w:rsidDel="00000000" w:rsidP="00000000" w:rsidRDefault="00000000" w:rsidRPr="00000000" w14:paraId="000002FB">
      <w:pPr>
        <w:jc w:val="both"/>
        <w:rPr/>
      </w:pPr>
      <w:r>
        <w:t>I nisi ti izgubila njega.  On je izgubio tebe onog dana kad je izabrao ćutanje.</w:t>
      </w:r>
    </w:p>
    <w:p w:rsidR="00000000" w:rsidDel="00000000" w:rsidP="00000000" w:rsidRDefault="00000000" w:rsidRPr="00000000" w14:paraId="000002FC">
      <w:pPr>
        <w:jc w:val="both"/>
        <w:rPr/>
      </w:pPr>
      <w:r>
        <w:t>Zato, ako ovo ikad opet pročitaš…</w:t>
      </w:r>
    </w:p>
    <w:p w:rsidR="00000000" w:rsidDel="00000000" w:rsidP="00000000" w:rsidRDefault="00000000" w:rsidRPr="00000000" w14:paraId="000002FD">
      <w:pPr>
        <w:jc w:val="both"/>
        <w:rPr/>
      </w:pPr>
      <w:r>
        <w:t>sebi.</w:t>
      </w:r>
    </w:p>
    <w:p w:rsidR="00000000" w:rsidDel="00000000" w:rsidP="00000000" w:rsidRDefault="00000000" w:rsidRPr="00000000" w14:paraId="000002FE">
      <w:pPr>
        <w:jc w:val="both"/>
        <w:rPr/>
      </w:pPr>
      <w:r>
        <w:t>Ne njemu.</w:t>
      </w:r>
    </w:p>
    <w:p w:rsidR="00000000" w:rsidDel="00000000" w:rsidP="00000000" w:rsidRDefault="00000000" w:rsidRPr="00000000" w14:paraId="000002FF">
      <w:pPr>
        <w:jc w:val="both"/>
        <w:rPr/>
      </w:pPr>
      <w:r>
        <w:t>Zagrli sebe.</w:t>
      </w:r>
    </w:p>
    <w:p w:rsidR="00000000" w:rsidDel="00000000" w:rsidP="00000000" w:rsidRDefault="00000000" w:rsidRPr="00000000" w14:paraId="00000300">
      <w:pPr>
        <w:jc w:val="both"/>
        <w:rPr/>
      </w:pPr>
      <w:r>
        <w:t>Zato što si zaslužila.</w:t>
      </w:r>
    </w:p>
    <w:p w:rsidR="00000000" w:rsidDel="00000000" w:rsidP="00000000" w:rsidRDefault="00000000" w:rsidRPr="00000000" w14:paraId="00000301">
      <w:pPr>
        <w:jc w:val="both"/>
        <w:rPr/>
      </w:pPr>
      <w:r>
        <w:t>I zato što sada znaš:</w:t>
      </w:r>
    </w:p>
    <w:p w:rsidR="00000000" w:rsidDel="00000000" w:rsidP="00000000" w:rsidRDefault="00000000" w:rsidRPr="00000000" w14:paraId="00000302">
      <w:pPr>
        <w:jc w:val="both"/>
        <w:rPr/>
      </w:pPr>
      <w:r>
        <w:t>Ne moraš više da čekaš da te neko zadrži.</w:t>
      </w:r>
    </w:p>
    <w:p w:rsidR="00000000" w:rsidDel="00000000" w:rsidP="00000000" w:rsidRDefault="00000000" w:rsidRPr="00000000" w14:paraId="00000303">
      <w:pPr>
        <w:jc w:val="both"/>
        <w:rPr/>
      </w:pPr>
      <w:r>
        <w:t>Kad znaš koliko vrediš — sama znaš kad treba da odeš.</w:t>
      </w:r>
    </w:p>
    <w:p w:rsidR="00000000" w:rsidDel="00000000" w:rsidP="00000000" w:rsidRDefault="00000000" w:rsidRPr="00000000" w14:paraId="00000304">
      <w:pPr>
        <w:rPr/>
      </w:pPr>
      <w:r/>
    </w:p>
    <w:p w:rsidR="00000000" w:rsidDel="00000000" w:rsidP="00000000" w:rsidRDefault="00000000" w:rsidRPr="00000000" w14:paraId="00000305">
      <w:pPr>
        <w:jc w:val="center"/>
        <w:rPr/>
      </w:pPr>
      <w:r>
        <w:t>Poglavlje XI</w:t>
      </w:r>
    </w:p>
    <w:p w:rsidR="00000000" w:rsidDel="00000000" w:rsidP="00000000" w:rsidRDefault="00000000" w:rsidRPr="00000000" w14:paraId="00000306">
      <w:pPr>
        <w:jc w:val="both"/>
        <w:rPr/>
      </w:pPr>
      <w:r>
        <w:t>“Nisam znao da još mogu da drhtim nad njenim rečima. “</w:t>
      </w:r>
    </w:p>
    <w:p w:rsidR="00000000" w:rsidDel="00000000" w:rsidP="00000000" w:rsidRDefault="00000000" w:rsidRPr="00000000" w14:paraId="00000307">
      <w:pPr>
        <w:jc w:val="both"/>
        <w:rPr/>
      </w:pPr>
      <w:r>
        <w:t>Nisam je tražio tog dana.</w:t>
      </w:r>
    </w:p>
    <w:p w:rsidR="00000000" w:rsidDel="00000000" w:rsidP="00000000" w:rsidRDefault="00000000" w:rsidRPr="00000000" w14:paraId="00000308">
      <w:pPr>
        <w:jc w:val="both"/>
        <w:rPr/>
      </w:pPr>
      <w:r>
        <w:t>Nisam planirao ni da mislim o njoj.</w:t>
      </w:r>
    </w:p>
    <w:p w:rsidR="00000000" w:rsidDel="00000000" w:rsidP="00000000" w:rsidRDefault="00000000" w:rsidRPr="00000000" w14:paraId="00000309">
      <w:pPr>
        <w:jc w:val="both"/>
        <w:rPr/>
      </w:pPr>
      <w:r>
        <w:t>Ali znaš ono…</w:t>
      </w:r>
    </w:p>
    <w:p w:rsidR="00000000" w:rsidDel="00000000" w:rsidP="00000000" w:rsidRDefault="00000000" w:rsidRPr="00000000" w14:paraId="0000030A">
      <w:pPr>
        <w:jc w:val="both"/>
        <w:rPr/>
      </w:pPr>
      <w:r>
        <w:t>kad svet odluči da ti se podsmehnu u najtišoj rečenici?</w:t>
      </w:r>
    </w:p>
    <w:p w:rsidR="00000000" w:rsidDel="00000000" w:rsidP="00000000" w:rsidRDefault="00000000" w:rsidRPr="00000000" w14:paraId="0000030B">
      <w:pPr>
        <w:jc w:val="both"/>
        <w:rPr/>
      </w:pPr>
      <w:r>
        <w:t>Otvorio sam staru beležnicu.</w:t>
      </w:r>
    </w:p>
    <w:p w:rsidR="00000000" w:rsidDel="00000000" w:rsidP="00000000" w:rsidRDefault="00000000" w:rsidRPr="00000000" w14:paraId="0000030C">
      <w:pPr>
        <w:jc w:val="both"/>
        <w:rPr/>
      </w:pPr>
      <w:r>
        <w:t>Onu za koju sam mislio da sam je izgubio.</w:t>
      </w:r>
    </w:p>
    <w:p w:rsidR="00000000" w:rsidDel="00000000" w:rsidP="00000000" w:rsidRDefault="00000000" w:rsidRPr="00000000" w14:paraId="0000030D">
      <w:pPr>
        <w:jc w:val="both"/>
        <w:rPr/>
      </w:pPr>
      <w:r>
        <w:t>I ispao je papirić.</w:t>
      </w:r>
    </w:p>
    <w:p w:rsidR="00000000" w:rsidDel="00000000" w:rsidP="00000000" w:rsidRDefault="00000000" w:rsidRPr="00000000" w14:paraId="0000030E">
      <w:pPr>
        <w:jc w:val="both"/>
        <w:rPr/>
      </w:pPr>
      <w:r>
        <w:t>Presavijen.</w:t>
      </w:r>
    </w:p>
    <w:p w:rsidR="00000000" w:rsidDel="00000000" w:rsidP="00000000" w:rsidRDefault="00000000" w:rsidRPr="00000000" w14:paraId="0000030F">
      <w:pPr>
        <w:jc w:val="both"/>
        <w:rPr/>
      </w:pPr>
      <w:r>
        <w:t>Pohaban po ivicama.</w:t>
      </w:r>
    </w:p>
    <w:p w:rsidR="00000000" w:rsidDel="00000000" w:rsidP="00000000" w:rsidRDefault="00000000" w:rsidRPr="00000000" w14:paraId="00000310">
      <w:pPr>
        <w:jc w:val="both"/>
        <w:rPr/>
      </w:pPr>
      <w:r>
        <w:t>Imao je njen rukopis.</w:t>
      </w:r>
    </w:p>
    <w:p w:rsidR="00000000" w:rsidDel="00000000" w:rsidP="00000000" w:rsidRDefault="00000000" w:rsidRPr="00000000" w14:paraId="00000311">
      <w:pPr>
        <w:jc w:val="both"/>
        <w:rPr/>
      </w:pPr>
      <w:r>
        <w:t>Drhtao sam dok sam ga razmotavao.</w:t>
      </w:r>
    </w:p>
    <w:p w:rsidR="00000000" w:rsidDel="00000000" w:rsidP="00000000" w:rsidRDefault="00000000" w:rsidRPr="00000000" w14:paraId="00000312">
      <w:pPr>
        <w:jc w:val="both"/>
        <w:rPr/>
      </w:pPr>
      <w:r>
        <w:t>Nije bilo imena.</w:t>
      </w:r>
    </w:p>
    <w:p w:rsidR="00000000" w:rsidDel="00000000" w:rsidP="00000000" w:rsidRDefault="00000000" w:rsidRPr="00000000" w14:paraId="00000313">
      <w:pPr>
        <w:jc w:val="both"/>
        <w:rPr/>
      </w:pPr>
      <w:r>
        <w:t>Nije bilo ni datuma.</w:t>
      </w:r>
    </w:p>
    <w:p w:rsidR="00000000" w:rsidDel="00000000" w:rsidP="00000000" w:rsidRDefault="00000000" w:rsidRPr="00000000" w14:paraId="00000314">
      <w:pPr>
        <w:jc w:val="both"/>
        <w:rPr/>
      </w:pPr>
      <w:r>
        <w:t>Ali znao sam — pisano je meni.</w:t>
      </w:r>
    </w:p>
    <w:p w:rsidR="00000000" w:rsidDel="00000000" w:rsidP="00000000" w:rsidRDefault="00000000" w:rsidRPr="00000000" w14:paraId="00000315">
      <w:pPr>
        <w:jc w:val="both"/>
        <w:rPr/>
      </w:pPr>
      <w:r>
        <w:t>I kao da je pisano danas.</w:t>
      </w:r>
    </w:p>
    <w:p w:rsidR="00000000" w:rsidDel="00000000" w:rsidP="00000000" w:rsidRDefault="00000000" w:rsidRPr="00000000" w14:paraId="00000316">
      <w:pPr>
        <w:jc w:val="both"/>
        <w:rPr/>
      </w:pPr>
      <w:r>
        <w:t>Kao da me opet gleda.</w:t>
      </w:r>
    </w:p>
    <w:p w:rsidR="00000000" w:rsidDel="00000000" w:rsidP="00000000" w:rsidRDefault="00000000" w:rsidRPr="00000000" w14:paraId="00000317">
      <w:pPr>
        <w:jc w:val="both"/>
        <w:rPr/>
      </w:pPr>
      <w:r>
        <w:t>I ćuti.</w:t>
      </w:r>
    </w:p>
    <w:p w:rsidR="00000000" w:rsidDel="00000000" w:rsidP="00000000" w:rsidRDefault="00000000" w:rsidRPr="00000000" w14:paraId="00000318">
      <w:pPr>
        <w:jc w:val="both"/>
        <w:rPr/>
      </w:pPr>
      <w:r>
        <w:t>“Dragi ti,</w:t>
      </w:r>
    </w:p>
    <w:p w:rsidR="00000000" w:rsidDel="00000000" w:rsidP="00000000" w:rsidRDefault="00000000" w:rsidRPr="00000000" w14:paraId="00000319">
      <w:pPr>
        <w:jc w:val="both"/>
        <w:rPr/>
      </w:pPr>
      <w:r>
        <w:t>ona što si ćutao dok sam govorila očima.</w:t>
      </w:r>
    </w:p>
    <w:p w:rsidR="00000000" w:rsidDel="00000000" w:rsidP="00000000" w:rsidRDefault="00000000" w:rsidRPr="00000000" w14:paraId="0000031A">
      <w:pPr>
        <w:jc w:val="both"/>
        <w:rPr/>
      </w:pPr>
      <w:r>
        <w:t>Znam da misliš da me razumeš.</w:t>
      </w:r>
    </w:p>
    <w:p w:rsidR="00000000" w:rsidDel="00000000" w:rsidP="00000000" w:rsidRDefault="00000000" w:rsidRPr="00000000" w14:paraId="0000031B">
      <w:pPr>
        <w:jc w:val="both"/>
        <w:rPr/>
      </w:pPr>
      <w:r>
        <w:t>Ali mene nisi ni čuo.</w:t>
      </w:r>
    </w:p>
    <w:p w:rsidR="00000000" w:rsidDel="00000000" w:rsidP="00000000" w:rsidRDefault="00000000" w:rsidRPr="00000000" w14:paraId="0000031C">
      <w:pPr>
        <w:jc w:val="both"/>
        <w:rPr/>
      </w:pPr>
      <w:r>
        <w:t>Čekala sam da me zadržiš.</w:t>
      </w:r>
    </w:p>
    <w:p w:rsidR="00000000" w:rsidDel="00000000" w:rsidP="00000000" w:rsidRDefault="00000000" w:rsidRPr="00000000" w14:paraId="0000031D">
      <w:pPr>
        <w:jc w:val="both"/>
        <w:rPr/>
      </w:pPr>
      <w:r>
        <w:t>A ti si ćutao.</w:t>
      </w:r>
    </w:p>
    <w:p w:rsidR="00000000" w:rsidDel="00000000" w:rsidP="00000000" w:rsidRDefault="00000000" w:rsidRPr="00000000" w14:paraId="0000031E">
      <w:pPr>
        <w:jc w:val="both"/>
        <w:rPr/>
      </w:pPr>
      <w:r>
        <w:t>I ja sam otišla.</w:t>
      </w:r>
    </w:p>
    <w:p w:rsidR="00000000" w:rsidDel="00000000" w:rsidP="00000000" w:rsidRDefault="00000000" w:rsidRPr="00000000" w14:paraId="0000031F">
      <w:pPr>
        <w:jc w:val="both"/>
        <w:rPr/>
      </w:pPr>
      <w:r>
        <w:t>Ali svaki korak dalje — bio je težak jer sam ga pravila za sebe, a ne protiv tebe.</w:t>
      </w:r>
    </w:p>
    <w:p w:rsidR="00000000" w:rsidDel="00000000" w:rsidP="00000000" w:rsidRDefault="00000000" w:rsidRPr="00000000" w14:paraId="00000320">
      <w:pPr>
        <w:jc w:val="both"/>
        <w:rPr/>
      </w:pPr>
      <w:r>
        <w:t>I znaš šta je najtiše u svemu?</w:t>
      </w:r>
    </w:p>
    <w:p w:rsidR="00000000" w:rsidDel="00000000" w:rsidP="00000000" w:rsidRDefault="00000000" w:rsidRPr="00000000" w14:paraId="00000321">
      <w:pPr>
        <w:jc w:val="both"/>
        <w:rPr/>
      </w:pPr>
      <w:r>
        <w:t>Da sam te najviše volela kad si ćutao.</w:t>
      </w:r>
    </w:p>
    <w:p w:rsidR="00000000" w:rsidDel="00000000" w:rsidP="00000000" w:rsidRDefault="00000000" w:rsidRPr="00000000" w14:paraId="00000322">
      <w:pPr>
        <w:jc w:val="both"/>
        <w:rPr/>
      </w:pPr>
      <w:r>
        <w:t>A ti si me upravo tada izgubio. “</w:t>
      </w:r>
    </w:p>
    <w:p w:rsidR="00000000" w:rsidDel="00000000" w:rsidP="00000000" w:rsidRDefault="00000000" w:rsidRPr="00000000" w14:paraId="00000323">
      <w:pPr>
        <w:jc w:val="both"/>
        <w:rPr/>
      </w:pPr>
      <w:r>
        <w:t>Oči su me pekle.</w:t>
      </w:r>
    </w:p>
    <w:p w:rsidR="00000000" w:rsidDel="00000000" w:rsidP="00000000" w:rsidRDefault="00000000" w:rsidRPr="00000000" w14:paraId="00000324">
      <w:pPr>
        <w:jc w:val="both"/>
        <w:rPr/>
      </w:pPr>
      <w:r>
        <w:t>Ne zato što sam bio slab.</w:t>
      </w:r>
    </w:p>
    <w:p w:rsidR="00000000" w:rsidDel="00000000" w:rsidP="00000000" w:rsidRDefault="00000000" w:rsidRPr="00000000" w14:paraId="00000325">
      <w:pPr>
        <w:jc w:val="both"/>
        <w:rPr/>
      </w:pPr>
      <w:r>
        <w:t>Već zato što sam znao:</w:t>
      </w:r>
    </w:p>
    <w:p w:rsidR="00000000" w:rsidDel="00000000" w:rsidP="00000000" w:rsidRDefault="00000000" w:rsidRPr="00000000" w14:paraId="00000326">
      <w:pPr>
        <w:jc w:val="both"/>
        <w:rPr/>
      </w:pPr>
      <w:r>
        <w:t>to više ne mogu da ispravim.</w:t>
      </w:r>
    </w:p>
    <w:p w:rsidR="00000000" w:rsidDel="00000000" w:rsidP="00000000" w:rsidRDefault="00000000" w:rsidRPr="00000000" w14:paraId="00000327">
      <w:pPr>
        <w:jc w:val="both"/>
        <w:rPr/>
      </w:pPr>
      <w:r>
        <w:t>Sedeo sam satima.</w:t>
      </w:r>
    </w:p>
    <w:p w:rsidR="00000000" w:rsidDel="00000000" w:rsidP="00000000" w:rsidRDefault="00000000" w:rsidRPr="00000000" w14:paraId="00000328">
      <w:pPr>
        <w:jc w:val="both"/>
        <w:rPr/>
      </w:pPr>
      <w:r>
        <w:t>Čitao istu rečenicu iznova.</w:t>
      </w:r>
    </w:p>
    <w:p w:rsidR="00000000" w:rsidDel="00000000" w:rsidP="00000000" w:rsidRDefault="00000000" w:rsidRPr="00000000" w14:paraId="00000329">
      <w:pPr>
        <w:jc w:val="both"/>
        <w:rPr/>
      </w:pPr>
      <w:r>
        <w:t>“Čekala sam da me zadržiš. “</w:t>
      </w:r>
    </w:p>
    <w:p w:rsidR="00000000" w:rsidDel="00000000" w:rsidP="00000000" w:rsidRDefault="00000000" w:rsidRPr="00000000" w14:paraId="0000032A">
      <w:pPr>
        <w:jc w:val="both"/>
        <w:rPr/>
      </w:pPr>
      <w:r>
        <w:t>Kao presuda.</w:t>
      </w:r>
    </w:p>
    <w:p w:rsidR="00000000" w:rsidDel="00000000" w:rsidP="00000000" w:rsidRDefault="00000000" w:rsidRPr="00000000" w14:paraId="0000032B">
      <w:pPr>
        <w:jc w:val="both"/>
        <w:rPr/>
      </w:pPr>
      <w:r>
        <w:t>Kao molitva.</w:t>
      </w:r>
    </w:p>
    <w:p w:rsidR="00000000" w:rsidDel="00000000" w:rsidP="00000000" w:rsidRDefault="00000000" w:rsidRPr="00000000" w14:paraId="0000032C">
      <w:pPr>
        <w:jc w:val="both"/>
        <w:rPr/>
      </w:pPr>
      <w:r>
        <w:t>Kao kraj.</w:t>
      </w:r>
    </w:p>
    <w:p w:rsidR="00000000" w:rsidDel="00000000" w:rsidP="00000000" w:rsidRDefault="00000000" w:rsidRPr="00000000" w14:paraId="0000032D">
      <w:pPr>
        <w:jc w:val="both"/>
        <w:rPr/>
      </w:pPr>
      <w:r>
        <w:t>I nisam znao gde da odem.</w:t>
      </w:r>
    </w:p>
    <w:p w:rsidR="00000000" w:rsidDel="00000000" w:rsidP="00000000" w:rsidRDefault="00000000" w:rsidRPr="00000000" w14:paraId="0000032E">
      <w:pPr>
        <w:jc w:val="both"/>
        <w:rPr/>
      </w:pPr>
      <w:r>
        <w:t>Niti kome da kažem.</w:t>
      </w:r>
    </w:p>
    <w:p w:rsidR="00000000" w:rsidDel="00000000" w:rsidP="00000000" w:rsidRDefault="00000000" w:rsidRPr="00000000" w14:paraId="0000032F">
      <w:pPr>
        <w:jc w:val="both"/>
        <w:rPr/>
      </w:pPr>
      <w:r>
        <w:t>Niti kome da pročitam.</w:t>
      </w:r>
    </w:p>
    <w:p w:rsidR="00000000" w:rsidDel="00000000" w:rsidP="00000000" w:rsidRDefault="00000000" w:rsidRPr="00000000" w14:paraId="00000330">
      <w:pPr>
        <w:jc w:val="both"/>
        <w:rPr/>
      </w:pPr>
      <w:r>
        <w:t>Jer kome pričaš o ženi koju si pustio,</w:t>
      </w:r>
    </w:p>
    <w:p w:rsidR="00000000" w:rsidDel="00000000" w:rsidP="00000000" w:rsidRDefault="00000000" w:rsidRPr="00000000" w14:paraId="00000331">
      <w:pPr>
        <w:jc w:val="both"/>
        <w:rPr/>
      </w:pPr>
      <w:r>
        <w:t>a koja je — bila cela priča?</w:t>
      </w:r>
    </w:p>
    <w:p w:rsidR="00000000" w:rsidDel="00000000" w:rsidP="00000000" w:rsidRDefault="00000000" w:rsidRPr="00000000" w14:paraId="00000332">
      <w:pPr>
        <w:jc w:val="both"/>
        <w:rPr/>
      </w:pPr>
      <w:r>
        <w:t>Tog dana sam ćutao drugačije.</w:t>
      </w:r>
    </w:p>
    <w:p w:rsidR="00000000" w:rsidDel="00000000" w:rsidP="00000000" w:rsidRDefault="00000000" w:rsidRPr="00000000" w14:paraId="00000333">
      <w:pPr>
        <w:jc w:val="both"/>
        <w:rPr/>
      </w:pPr>
      <w:r>
        <w:t>Ne više ponosno.</w:t>
      </w:r>
    </w:p>
    <w:p w:rsidR="00000000" w:rsidDel="00000000" w:rsidP="00000000" w:rsidRDefault="00000000" w:rsidRPr="00000000" w14:paraId="00000334">
      <w:pPr>
        <w:jc w:val="both"/>
        <w:rPr/>
      </w:pPr>
      <w:r>
        <w:t>Ne više iz nesnalaženja.</w:t>
      </w:r>
    </w:p>
    <w:p w:rsidR="00000000" w:rsidDel="00000000" w:rsidP="00000000" w:rsidRDefault="00000000" w:rsidRPr="00000000" w14:paraId="00000335">
      <w:pPr>
        <w:jc w:val="both"/>
        <w:rPr/>
      </w:pPr>
      <w:r>
        <w:t>Već kao neko ko zna da više nikada neće imati šansu da kaže:</w:t>
      </w:r>
    </w:p>
    <w:p w:rsidR="00000000" w:rsidDel="00000000" w:rsidP="00000000" w:rsidRDefault="00000000" w:rsidRPr="00000000" w14:paraId="00000336">
      <w:pPr>
        <w:jc w:val="both"/>
        <w:rPr/>
      </w:pPr>
      <w:r>
        <w:t>“Ostani. “</w:t>
      </w:r>
    </w:p>
    <w:p w:rsidR="00000000" w:rsidDel="00000000" w:rsidP="00000000" w:rsidRDefault="00000000" w:rsidRPr="00000000" w14:paraId="00000337">
      <w:pPr>
        <w:jc w:val="both"/>
        <w:rPr/>
      </w:pPr>
      <w:r>
        <w:t>“Video sam reči koje si mi pisala —</w:t>
      </w:r>
    </w:p>
    <w:p w:rsidR="00000000" w:rsidDel="00000000" w:rsidP="00000000" w:rsidRDefault="00000000" w:rsidRPr="00000000" w14:paraId="00000338">
      <w:pPr>
        <w:jc w:val="both"/>
        <w:rPr/>
      </w:pPr>
      <w:r>
        <w:t>tek kada više nisi bila tu da ih kažeš. “</w:t>
      </w:r>
    </w:p>
    <w:p w:rsidR="00000000" w:rsidDel="00000000" w:rsidP="00000000" w:rsidRDefault="00000000" w:rsidRPr="00000000" w14:paraId="00000339">
      <w:pPr>
        <w:jc w:val="both"/>
        <w:rPr/>
      </w:pPr>
      <w:r>
        <w:t>“I tada sam shvatio —</w:t>
      </w:r>
    </w:p>
    <w:p w:rsidR="00000000" w:rsidDel="00000000" w:rsidP="00000000" w:rsidRDefault="00000000" w:rsidRPr="00000000" w14:paraId="0000033A">
      <w:pPr>
        <w:jc w:val="both"/>
        <w:rPr/>
      </w:pPr>
      <w:r>
        <w:t>nisam te izgubio u jednom trenutku.</w:t>
      </w:r>
    </w:p>
    <w:p w:rsidR="00000000" w:rsidDel="00000000" w:rsidP="00000000" w:rsidRDefault="00000000" w:rsidRPr="00000000" w14:paraId="0000033B">
      <w:pPr>
        <w:jc w:val="both"/>
        <w:rPr/>
      </w:pPr>
      <w:r>
        <w:t>Gubio sam te svakim danom ćutanja. “</w:t>
      </w:r>
    </w:p>
    <w:p w:rsidR="00000000" w:rsidDel="00000000" w:rsidP="00000000" w:rsidRDefault="00000000" w:rsidRPr="00000000" w14:paraId="0000033C">
      <w:pPr>
        <w:jc w:val="both"/>
        <w:rPr/>
      </w:pPr>
      <w:r>
        <w:t>“I sada više nemam kome da odgovorim.</w:t>
      </w:r>
    </w:p>
    <w:p w:rsidR="00000000" w:rsidDel="00000000" w:rsidP="00000000" w:rsidRDefault="00000000" w:rsidRPr="00000000" w14:paraId="0000033D">
      <w:pPr>
        <w:jc w:val="both"/>
        <w:rPr/>
      </w:pPr>
      <w:r>
        <w:t>A sve bih dao da mogu da ćutim — pored tebe. “</w:t>
      </w:r>
    </w:p>
    <w:p w:rsidR="00000000" w:rsidDel="00000000" w:rsidP="00000000" w:rsidRDefault="00000000" w:rsidRPr="00000000" w14:paraId="0000033E">
      <w:pPr>
        <w:jc w:val="both"/>
        <w:rPr/>
      </w:pPr>
      <w:r>
        <w:t>Svet se tog dana nije promenio.</w:t>
      </w:r>
    </w:p>
    <w:p w:rsidR="00000000" w:rsidDel="00000000" w:rsidP="00000000" w:rsidRDefault="00000000" w:rsidRPr="00000000" w14:paraId="0000033F">
      <w:pPr>
        <w:jc w:val="both"/>
        <w:rPr/>
      </w:pPr>
      <w:r>
        <w:t>Ali ja jesam.</w:t>
      </w:r>
    </w:p>
    <w:p w:rsidR="00000000" w:rsidDel="00000000" w:rsidP="00000000" w:rsidRDefault="00000000" w:rsidRPr="00000000" w14:paraId="00000340">
      <w:pPr>
        <w:jc w:val="both"/>
        <w:rPr/>
      </w:pPr>
      <w:r>
        <w:t>Zato što sam prvi put pročitao istinu koju si šaptala godinama.</w:t>
      </w:r>
    </w:p>
    <w:p w:rsidR="00000000" w:rsidDel="00000000" w:rsidP="00000000" w:rsidRDefault="00000000" w:rsidRPr="00000000" w14:paraId="00000341">
      <w:pPr>
        <w:jc w:val="both"/>
        <w:rPr/>
      </w:pPr>
      <w:r>
        <w:t>I nisam znao da čovek može ovako da plače bez glasa.</w:t>
      </w:r>
    </w:p>
    <w:p w:rsidR="00000000" w:rsidDel="00000000" w:rsidP="00000000" w:rsidRDefault="00000000" w:rsidRPr="00000000" w14:paraId="00000342">
      <w:pPr>
        <w:rPr/>
      </w:pPr>
      <w:r/>
    </w:p>
    <w:p w:rsidR="00000000" w:rsidDel="00000000" w:rsidP="00000000" w:rsidRDefault="00000000" w:rsidRPr="00000000" w14:paraId="00000343">
      <w:pPr>
        <w:jc w:val="center"/>
        <w:rPr/>
      </w:pPr>
      <w:r>
        <w:t>Poglavlje XII</w:t>
      </w:r>
    </w:p>
    <w:p w:rsidR="00000000" w:rsidDel="00000000" w:rsidP="00000000" w:rsidRDefault="00000000" w:rsidRPr="00000000" w14:paraId="00000344">
      <w:pPr>
        <w:jc w:val="both"/>
        <w:rPr/>
      </w:pPr>
      <w:r>
        <w:t>“Na ivici reči koje nikad nismo rekli“</w:t>
      </w:r>
    </w:p>
    <w:p w:rsidR="00000000" w:rsidDel="00000000" w:rsidP="00000000" w:rsidRDefault="00000000" w:rsidRPr="00000000" w14:paraId="00000345">
      <w:pPr>
        <w:jc w:val="both"/>
        <w:rPr/>
      </w:pPr>
      <w:r>
        <w:t>Sedela je naspram mene.</w:t>
      </w:r>
    </w:p>
    <w:p w:rsidR="00000000" w:rsidDel="00000000" w:rsidP="00000000" w:rsidRDefault="00000000" w:rsidRPr="00000000" w14:paraId="00000346">
      <w:pPr>
        <w:jc w:val="both"/>
        <w:rPr/>
      </w:pPr>
      <w:r>
        <w:t>Nismo se dogovorili da se sretnemo.</w:t>
      </w:r>
    </w:p>
    <w:p w:rsidR="00000000" w:rsidDel="00000000" w:rsidP="00000000" w:rsidRDefault="00000000" w:rsidRPr="00000000" w14:paraId="00000347">
      <w:pPr>
        <w:jc w:val="both"/>
        <w:rPr/>
      </w:pPr>
      <w:r>
        <w:t>Nismo se javili.  Niti pitali.</w:t>
      </w:r>
    </w:p>
    <w:p w:rsidR="00000000" w:rsidDel="00000000" w:rsidP="00000000" w:rsidRDefault="00000000" w:rsidRPr="00000000" w14:paraId="00000348">
      <w:pPr>
        <w:jc w:val="both"/>
        <w:rPr/>
      </w:pPr>
      <w:r>
        <w:t>Samo… desilo se.</w:t>
      </w:r>
    </w:p>
    <w:p w:rsidR="00000000" w:rsidDel="00000000" w:rsidP="00000000" w:rsidRDefault="00000000" w:rsidRPr="00000000" w14:paraId="00000349">
      <w:pPr>
        <w:jc w:val="both"/>
        <w:rPr/>
      </w:pPr>
      <w:r>
        <w:t>Ona je stigla prva.</w:t>
      </w:r>
    </w:p>
    <w:p w:rsidR="00000000" w:rsidDel="00000000" w:rsidP="00000000" w:rsidRDefault="00000000" w:rsidRPr="00000000" w14:paraId="0000034A">
      <w:pPr>
        <w:jc w:val="both"/>
        <w:rPr/>
      </w:pPr>
      <w:r>
        <w:t>Ja sam seo tačno preko puta, kao nekada.</w:t>
      </w:r>
    </w:p>
    <w:p w:rsidR="00000000" w:rsidDel="00000000" w:rsidP="00000000" w:rsidRDefault="00000000" w:rsidRPr="00000000" w14:paraId="0000034B">
      <w:pPr>
        <w:jc w:val="both"/>
        <w:rPr/>
      </w:pPr>
      <w:r>
        <w:t>I nismo pozdravili jedno drugo.</w:t>
      </w:r>
    </w:p>
    <w:p w:rsidR="00000000" w:rsidDel="00000000" w:rsidP="00000000" w:rsidRDefault="00000000" w:rsidRPr="00000000" w14:paraId="0000034C">
      <w:pPr>
        <w:jc w:val="both"/>
        <w:rPr/>
      </w:pPr>
      <w:r>
        <w:t>Jer više nije bilo tog “zdravo“ koje bi nas spojilo.</w:t>
      </w:r>
    </w:p>
    <w:p w:rsidR="00000000" w:rsidDel="00000000" w:rsidP="00000000" w:rsidRDefault="00000000" w:rsidRPr="00000000" w14:paraId="0000034D">
      <w:pPr>
        <w:jc w:val="both"/>
        <w:rPr/>
      </w:pPr>
      <w:r>
        <w:t>Gledala je negde ustranu.</w:t>
      </w:r>
    </w:p>
    <w:p w:rsidR="00000000" w:rsidDel="00000000" w:rsidP="00000000" w:rsidRDefault="00000000" w:rsidRPr="00000000" w14:paraId="0000034E">
      <w:pPr>
        <w:jc w:val="both"/>
        <w:rPr/>
      </w:pPr>
      <w:r>
        <w:t>Prsti su joj se igrali sa ivicom šoljice.</w:t>
      </w:r>
    </w:p>
    <w:p w:rsidR="00000000" w:rsidDel="00000000" w:rsidP="00000000" w:rsidRDefault="00000000" w:rsidRPr="00000000" w14:paraId="0000034F">
      <w:pPr>
        <w:jc w:val="both"/>
        <w:rPr/>
      </w:pPr>
      <w:r>
        <w:t>A moje srce — kidalo.</w:t>
      </w:r>
    </w:p>
    <w:p w:rsidR="00000000" w:rsidDel="00000000" w:rsidP="00000000" w:rsidRDefault="00000000" w:rsidRPr="00000000" w14:paraId="00000350">
      <w:pPr>
        <w:jc w:val="both"/>
        <w:rPr/>
      </w:pPr>
      <w:r>
        <w:t>“Jesi dobro? “ — izgovorio sam.</w:t>
      </w:r>
    </w:p>
    <w:p w:rsidR="00000000" w:rsidDel="00000000" w:rsidP="00000000" w:rsidRDefault="00000000" w:rsidRPr="00000000" w14:paraId="00000351">
      <w:pPr>
        <w:jc w:val="both"/>
        <w:rPr/>
      </w:pPr>
      <w:r>
        <w:t>Pogledala me je kao da nisam pitao ništa.</w:t>
      </w:r>
    </w:p>
    <w:p w:rsidR="00000000" w:rsidDel="00000000" w:rsidP="00000000" w:rsidRDefault="00000000" w:rsidRPr="00000000" w14:paraId="00000352">
      <w:pPr>
        <w:jc w:val="both"/>
        <w:rPr/>
      </w:pPr>
      <w:r>
        <w:t>Samo je klimnula.  Sitno.  Umorno.</w:t>
      </w:r>
    </w:p>
    <w:p w:rsidR="00000000" w:rsidDel="00000000" w:rsidP="00000000" w:rsidRDefault="00000000" w:rsidRPr="00000000" w14:paraId="00000353">
      <w:pPr>
        <w:jc w:val="both"/>
        <w:rPr/>
      </w:pPr>
      <w:r>
        <w:t>“Ti? “ — šapatom.</w:t>
      </w:r>
    </w:p>
    <w:p w:rsidR="00000000" w:rsidDel="00000000" w:rsidP="00000000" w:rsidRDefault="00000000" w:rsidRPr="00000000" w14:paraId="00000354">
      <w:pPr>
        <w:jc w:val="both"/>
        <w:rPr/>
      </w:pPr>
      <w:r>
        <w:t>Ne zato što je slaba.</w:t>
      </w:r>
    </w:p>
    <w:p w:rsidR="00000000" w:rsidDel="00000000" w:rsidP="00000000" w:rsidRDefault="00000000" w:rsidRPr="00000000" w14:paraId="00000355">
      <w:pPr>
        <w:jc w:val="both"/>
        <w:rPr/>
      </w:pPr>
      <w:r>
        <w:t>Već zato što zna koliko sam joj bio tišina kad je najviše želela odgovor.</w:t>
      </w:r>
    </w:p>
    <w:p w:rsidR="00000000" w:rsidDel="00000000" w:rsidP="00000000" w:rsidRDefault="00000000" w:rsidRPr="00000000" w14:paraId="00000356">
      <w:pPr>
        <w:jc w:val="both"/>
        <w:rPr/>
      </w:pPr>
      <w:r>
        <w:t>“Ne znam. “ — rekao sam.</w:t>
      </w:r>
    </w:p>
    <w:p w:rsidR="00000000" w:rsidDel="00000000" w:rsidP="00000000" w:rsidRDefault="00000000" w:rsidRPr="00000000" w14:paraId="00000357">
      <w:pPr>
        <w:jc w:val="both"/>
        <w:rPr/>
      </w:pPr>
      <w:r>
        <w:t>I to je bilo najiskrenije što sam uspeo da izgovorim otkad je otišla.</w:t>
      </w:r>
    </w:p>
    <w:p w:rsidR="00000000" w:rsidDel="00000000" w:rsidP="00000000" w:rsidRDefault="00000000" w:rsidRPr="00000000" w14:paraId="00000358">
      <w:pPr>
        <w:jc w:val="both"/>
        <w:rPr/>
      </w:pPr>
      <w:r>
        <w:t>Ćutali smo deset minuta.</w:t>
      </w:r>
    </w:p>
    <w:p w:rsidR="00000000" w:rsidDel="00000000" w:rsidP="00000000" w:rsidRDefault="00000000" w:rsidRPr="00000000" w14:paraId="00000359">
      <w:pPr>
        <w:jc w:val="both"/>
        <w:rPr/>
      </w:pPr>
      <w:r>
        <w:t>Ali telo pamti jezik koji usne zaborave.</w:t>
      </w:r>
    </w:p>
    <w:p w:rsidR="00000000" w:rsidDel="00000000" w:rsidP="00000000" w:rsidRDefault="00000000" w:rsidRPr="00000000" w14:paraId="0000035A">
      <w:pPr>
        <w:jc w:val="both"/>
        <w:rPr/>
      </w:pPr>
      <w:r>
        <w:t>Pogledali smo se — i u tom pogledu je bilo više tuge nego što bi stala u knjigu.</w:t>
      </w:r>
    </w:p>
    <w:p w:rsidR="00000000" w:rsidDel="00000000" w:rsidP="00000000" w:rsidRDefault="00000000" w:rsidRPr="00000000" w14:paraId="0000035B">
      <w:pPr>
        <w:jc w:val="both"/>
        <w:rPr/>
      </w:pPr>
      <w:r>
        <w:t>“Sećaš se… onog dana kad sam otišla? “ — pitala je.</w:t>
      </w:r>
    </w:p>
    <w:p w:rsidR="00000000" w:rsidDel="00000000" w:rsidP="00000000" w:rsidRDefault="00000000" w:rsidRPr="00000000" w14:paraId="0000035C">
      <w:pPr>
        <w:jc w:val="both"/>
        <w:rPr/>
      </w:pPr>
      <w:r>
        <w:t>“Svake sekunde. “ — rekao sam.</w:t>
      </w:r>
    </w:p>
    <w:p w:rsidR="00000000" w:rsidDel="00000000" w:rsidP="00000000" w:rsidRDefault="00000000" w:rsidRPr="00000000" w14:paraId="0000035D">
      <w:pPr>
        <w:jc w:val="both"/>
        <w:rPr/>
      </w:pPr>
      <w:r>
        <w:t>“Ja nisam otišla da bih se spasila. “ — zastala je.</w:t>
      </w:r>
    </w:p>
    <w:p w:rsidR="00000000" w:rsidDel="00000000" w:rsidP="00000000" w:rsidRDefault="00000000" w:rsidRPr="00000000" w14:paraId="0000035E">
      <w:pPr>
        <w:jc w:val="both"/>
        <w:rPr/>
      </w:pPr>
      <w:r>
        <w:t>“Otišla sam jer sam prestala da verujem da ti želiš da me spasiš. “</w:t>
      </w:r>
    </w:p>
    <w:p w:rsidR="00000000" w:rsidDel="00000000" w:rsidP="00000000" w:rsidRDefault="00000000" w:rsidRPr="00000000" w14:paraId="0000035F">
      <w:pPr>
        <w:jc w:val="both"/>
        <w:rPr/>
      </w:pPr>
      <w:r>
        <w:t>Nisam odgovorio.</w:t>
      </w:r>
    </w:p>
    <w:p w:rsidR="00000000" w:rsidDel="00000000" w:rsidP="00000000" w:rsidRDefault="00000000" w:rsidRPr="00000000" w14:paraId="00000360">
      <w:pPr>
        <w:jc w:val="both"/>
        <w:rPr/>
      </w:pPr>
      <w:r>
        <w:t>Šta da kažem?</w:t>
      </w:r>
    </w:p>
    <w:p w:rsidR="00000000" w:rsidDel="00000000" w:rsidP="00000000" w:rsidRDefault="00000000" w:rsidRPr="00000000" w14:paraId="00000361">
      <w:pPr>
        <w:jc w:val="both"/>
        <w:rPr/>
      </w:pPr>
      <w:r>
        <w:t>Da sam kukavica?</w:t>
      </w:r>
    </w:p>
    <w:p w:rsidR="00000000" w:rsidDel="00000000" w:rsidP="00000000" w:rsidRDefault="00000000" w:rsidRPr="00000000" w14:paraId="00000362">
      <w:pPr>
        <w:jc w:val="both"/>
        <w:rPr/>
      </w:pPr>
      <w:r>
        <w:t>Da sam te voleo, ali nisam znao kako?</w:t>
      </w:r>
    </w:p>
    <w:p w:rsidR="00000000" w:rsidDel="00000000" w:rsidP="00000000" w:rsidRDefault="00000000" w:rsidRPr="00000000" w14:paraId="00000363">
      <w:pPr>
        <w:jc w:val="both"/>
        <w:rPr/>
      </w:pPr>
      <w:r>
        <w:t>Da me je tvoja tišina naučila da slušam, ali prekasno?</w:t>
      </w:r>
    </w:p>
    <w:p w:rsidR="00000000" w:rsidDel="00000000" w:rsidP="00000000" w:rsidRDefault="00000000" w:rsidRPr="00000000" w14:paraId="00000364">
      <w:pPr>
        <w:jc w:val="both"/>
        <w:rPr/>
      </w:pPr>
      <w:r>
        <w:t>“Znaš…“ — nastavila je —</w:t>
      </w:r>
    </w:p>
    <w:p w:rsidR="00000000" w:rsidDel="00000000" w:rsidP="00000000" w:rsidRDefault="00000000" w:rsidRPr="00000000" w14:paraId="00000365">
      <w:pPr>
        <w:jc w:val="both"/>
        <w:rPr/>
      </w:pPr>
      <w:r>
        <w:t>“Ne boli to što si ćutao.</w:t>
      </w:r>
    </w:p>
    <w:p w:rsidR="00000000" w:rsidDel="00000000" w:rsidP="00000000" w:rsidRDefault="00000000" w:rsidRPr="00000000" w14:paraId="00000366">
      <w:pPr>
        <w:jc w:val="both"/>
        <w:rPr/>
      </w:pPr>
      <w:r>
        <w:t>Boli što si ćutao kad si znao da odlazim. “</w:t>
      </w:r>
    </w:p>
    <w:p w:rsidR="00000000" w:rsidDel="00000000" w:rsidP="00000000" w:rsidRDefault="00000000" w:rsidRPr="00000000" w14:paraId="00000367">
      <w:pPr>
        <w:jc w:val="both"/>
        <w:rPr/>
      </w:pPr>
      <w:r>
        <w:t>Spustila je pogled.</w:t>
      </w:r>
    </w:p>
    <w:p w:rsidR="00000000" w:rsidDel="00000000" w:rsidP="00000000" w:rsidRDefault="00000000" w:rsidRPr="00000000" w14:paraId="00000368">
      <w:pPr>
        <w:jc w:val="both"/>
        <w:rPr/>
      </w:pPr>
      <w:r>
        <w:t>Ja sam samo disao.</w:t>
      </w:r>
    </w:p>
    <w:p w:rsidR="00000000" w:rsidDel="00000000" w:rsidP="00000000" w:rsidRDefault="00000000" w:rsidRPr="00000000" w14:paraId="00000369">
      <w:pPr>
        <w:jc w:val="both"/>
        <w:rPr/>
      </w:pPr>
      <w:r>
        <w:t>Tiho.  Plitko.  Kao krivac.</w:t>
      </w:r>
    </w:p>
    <w:p w:rsidR="00000000" w:rsidDel="00000000" w:rsidP="00000000" w:rsidRDefault="00000000" w:rsidRPr="00000000" w14:paraId="0000036A">
      <w:pPr>
        <w:jc w:val="both"/>
        <w:rPr/>
      </w:pPr>
      <w:r>
        <w:t>Ustala je bez reči.</w:t>
      </w:r>
    </w:p>
    <w:p w:rsidR="00000000" w:rsidDel="00000000" w:rsidP="00000000" w:rsidRDefault="00000000" w:rsidRPr="00000000" w14:paraId="0000036B">
      <w:pPr>
        <w:jc w:val="both"/>
        <w:rPr/>
      </w:pPr>
      <w:r>
        <w:t>I tad…</w:t>
      </w:r>
    </w:p>
    <w:p w:rsidR="00000000" w:rsidDel="00000000" w:rsidP="00000000" w:rsidRDefault="00000000" w:rsidRPr="00000000" w14:paraId="0000036C">
      <w:pPr>
        <w:jc w:val="both"/>
        <w:rPr/>
      </w:pPr>
      <w:r>
        <w:t>telo je krenulo pre mene.</w:t>
      </w:r>
    </w:p>
    <w:p w:rsidR="00000000" w:rsidDel="00000000" w:rsidP="00000000" w:rsidRDefault="00000000" w:rsidRPr="00000000" w14:paraId="0000036D">
      <w:pPr>
        <w:jc w:val="both"/>
        <w:rPr/>
      </w:pPr>
      <w:r>
        <w:t>“Hoćeš da te ispratim? “ — pitao sam.</w:t>
      </w:r>
    </w:p>
    <w:p w:rsidR="00000000" w:rsidDel="00000000" w:rsidP="00000000" w:rsidRDefault="00000000" w:rsidRPr="00000000" w14:paraId="0000036E">
      <w:pPr>
        <w:jc w:val="both"/>
        <w:rPr/>
      </w:pPr>
      <w:r>
        <w:t>Zastala je.</w:t>
      </w:r>
    </w:p>
    <w:p w:rsidR="00000000" w:rsidDel="00000000" w:rsidP="00000000" w:rsidRDefault="00000000" w:rsidRPr="00000000" w14:paraId="0000036F">
      <w:pPr>
        <w:jc w:val="both"/>
        <w:rPr/>
      </w:pPr>
      <w:r>
        <w:t>Pogled preko ramena.</w:t>
      </w:r>
    </w:p>
    <w:p w:rsidR="00000000" w:rsidDel="00000000" w:rsidP="00000000" w:rsidRDefault="00000000" w:rsidRPr="00000000" w14:paraId="00000370">
      <w:pPr>
        <w:jc w:val="both"/>
        <w:rPr/>
      </w:pPr>
      <w:r>
        <w:t>“Ispraća se neko ko se vraća. “</w:t>
      </w:r>
    </w:p>
    <w:p w:rsidR="00000000" w:rsidDel="00000000" w:rsidP="00000000" w:rsidRDefault="00000000" w:rsidRPr="00000000" w14:paraId="00000371">
      <w:pPr>
        <w:jc w:val="both"/>
        <w:rPr/>
      </w:pPr>
      <w:r>
        <w:t>I otišla.</w:t>
      </w:r>
    </w:p>
    <w:p w:rsidR="00000000" w:rsidDel="00000000" w:rsidP="00000000" w:rsidRDefault="00000000" w:rsidRPr="00000000" w14:paraId="00000372">
      <w:pPr>
        <w:jc w:val="both"/>
        <w:rPr/>
      </w:pPr>
      <w:r>
        <w:t>U mirisu njenog šala ostao sam sam.</w:t>
      </w:r>
    </w:p>
    <w:p w:rsidR="00000000" w:rsidDel="00000000" w:rsidP="00000000" w:rsidRDefault="00000000" w:rsidRPr="00000000" w14:paraId="00000373">
      <w:pPr>
        <w:jc w:val="both"/>
        <w:rPr/>
      </w:pPr>
      <w:r>
        <w:t>Kao i uvek.</w:t>
      </w:r>
    </w:p>
    <w:p w:rsidR="00000000" w:rsidDel="00000000" w:rsidP="00000000" w:rsidRDefault="00000000" w:rsidRPr="00000000" w14:paraId="00000374">
      <w:pPr>
        <w:jc w:val="both"/>
        <w:rPr/>
      </w:pPr>
      <w:r>
        <w:t>Ali ovaj put — prvi put sam znao:</w:t>
      </w:r>
    </w:p>
    <w:p w:rsidR="00000000" w:rsidDel="00000000" w:rsidP="00000000" w:rsidRDefault="00000000" w:rsidRPr="00000000" w14:paraId="00000375">
      <w:pPr>
        <w:jc w:val="both"/>
        <w:rPr/>
      </w:pPr>
      <w:r>
        <w:t>Ona nije više moja.  I nikada neće biti.</w:t>
      </w:r>
    </w:p>
    <w:p w:rsidR="00000000" w:rsidDel="00000000" w:rsidP="00000000" w:rsidRDefault="00000000" w:rsidRPr="00000000" w14:paraId="00000376">
      <w:pPr>
        <w:rPr/>
      </w:pPr>
      <w:r/>
    </w:p>
    <w:p w:rsidR="00000000" w:rsidDel="00000000" w:rsidP="00000000" w:rsidRDefault="00000000" w:rsidRPr="00000000" w14:paraId="00000377">
      <w:pPr>
        <w:jc w:val="center"/>
        <w:rPr/>
      </w:pPr>
      <w:r>
        <w:t>Poglavlje XIII</w:t>
      </w:r>
    </w:p>
    <w:p w:rsidR="00000000" w:rsidDel="00000000" w:rsidP="00000000" w:rsidRDefault="00000000" w:rsidRPr="00000000" w14:paraId="00000378">
      <w:pPr>
        <w:jc w:val="both"/>
        <w:rPr/>
      </w:pPr>
      <w:r>
        <w:t>“Ti si onaj koji me znao slomiti najtiše“</w:t>
      </w:r>
    </w:p>
    <w:p w:rsidR="00000000" w:rsidDel="00000000" w:rsidP="00000000" w:rsidRDefault="00000000" w:rsidRPr="00000000" w14:paraId="00000379">
      <w:pPr>
        <w:jc w:val="both"/>
        <w:rPr/>
      </w:pPr>
      <w:r>
        <w:t>Srela sam ga.</w:t>
      </w:r>
    </w:p>
    <w:p w:rsidR="00000000" w:rsidDel="00000000" w:rsidP="00000000" w:rsidRDefault="00000000" w:rsidRPr="00000000" w14:paraId="0000037A">
      <w:pPr>
        <w:jc w:val="both"/>
        <w:rPr/>
      </w:pPr>
      <w:r>
        <w:t>Ne planirano.  Ne pozvano.</w:t>
      </w:r>
    </w:p>
    <w:p w:rsidR="00000000" w:rsidDel="00000000" w:rsidP="00000000" w:rsidRDefault="00000000" w:rsidRPr="00000000" w14:paraId="0000037B">
      <w:pPr>
        <w:jc w:val="both"/>
        <w:rPr/>
      </w:pPr>
      <w:r>
        <w:t>Ne voljeno.  Ne zaboravljeno.</w:t>
      </w:r>
    </w:p>
    <w:p w:rsidR="00000000" w:rsidDel="00000000" w:rsidP="00000000" w:rsidRDefault="00000000" w:rsidRPr="00000000" w14:paraId="0000037C">
      <w:pPr>
        <w:jc w:val="both"/>
        <w:rPr/>
      </w:pPr>
      <w:r>
        <w:t>Samo — srela.</w:t>
      </w:r>
    </w:p>
    <w:p w:rsidR="00000000" w:rsidDel="00000000" w:rsidP="00000000" w:rsidRDefault="00000000" w:rsidRPr="00000000" w14:paraId="0000037D">
      <w:pPr>
        <w:jc w:val="both"/>
        <w:rPr/>
      </w:pPr>
      <w:r>
        <w:t>Na istom mestu gde smo ćutali najglasnije.</w:t>
      </w:r>
    </w:p>
    <w:p w:rsidR="00000000" w:rsidDel="00000000" w:rsidP="00000000" w:rsidRDefault="00000000" w:rsidRPr="00000000" w14:paraId="0000037E">
      <w:pPr>
        <w:jc w:val="both"/>
        <w:rPr/>
      </w:pPr>
      <w:r>
        <w:t>Kafić.  Onaj sto.</w:t>
      </w:r>
    </w:p>
    <w:p w:rsidR="00000000" w:rsidDel="00000000" w:rsidP="00000000" w:rsidRDefault="00000000" w:rsidRPr="00000000" w14:paraId="0000037F">
      <w:pPr>
        <w:jc w:val="both"/>
        <w:rPr/>
      </w:pPr>
      <w:r>
        <w:t>Onaj zid sa krednom porukom koju niko nikad ne briše.</w:t>
      </w:r>
    </w:p>
    <w:p w:rsidR="00000000" w:rsidDel="00000000" w:rsidP="00000000" w:rsidRDefault="00000000" w:rsidRPr="00000000" w14:paraId="00000380">
      <w:pPr>
        <w:jc w:val="both"/>
        <w:rPr/>
      </w:pPr>
      <w:r>
        <w:t>I on.  Sa istim pogledom.</w:t>
      </w:r>
    </w:p>
    <w:p w:rsidR="00000000" w:rsidDel="00000000" w:rsidP="00000000" w:rsidRDefault="00000000" w:rsidRPr="00000000" w14:paraId="00000381">
      <w:pPr>
        <w:jc w:val="both"/>
        <w:rPr/>
      </w:pPr>
      <w:r>
        <w:t>Nije me očekivao.</w:t>
      </w:r>
    </w:p>
    <w:p w:rsidR="00000000" w:rsidDel="00000000" w:rsidP="00000000" w:rsidRDefault="00000000" w:rsidRPr="00000000" w14:paraId="00000382">
      <w:pPr>
        <w:jc w:val="both"/>
        <w:rPr/>
      </w:pPr>
      <w:r>
        <w:t>Ali nije se ni iznenadio.</w:t>
      </w:r>
    </w:p>
    <w:p w:rsidR="00000000" w:rsidDel="00000000" w:rsidP="00000000" w:rsidRDefault="00000000" w:rsidRPr="00000000" w14:paraId="00000383">
      <w:pPr>
        <w:jc w:val="both"/>
        <w:rPr/>
      </w:pPr>
      <w:r>
        <w:t>Kao da je znao da ću naići.</w:t>
      </w:r>
    </w:p>
    <w:p w:rsidR="00000000" w:rsidDel="00000000" w:rsidP="00000000" w:rsidRDefault="00000000" w:rsidRPr="00000000" w14:paraId="00000384">
      <w:pPr>
        <w:jc w:val="both"/>
        <w:rPr/>
      </w:pPr>
      <w:r>
        <w:t>Kao da sam ja pesma koju pušta u sebi svaki dan — ali na tiho.</w:t>
      </w:r>
    </w:p>
    <w:p w:rsidR="00000000" w:rsidDel="00000000" w:rsidP="00000000" w:rsidRDefault="00000000" w:rsidRPr="00000000" w14:paraId="00000385">
      <w:pPr>
        <w:jc w:val="both"/>
        <w:rPr/>
      </w:pPr>
      <w:r>
        <w:t>Seo je.</w:t>
      </w:r>
    </w:p>
    <w:p w:rsidR="00000000" w:rsidDel="00000000" w:rsidP="00000000" w:rsidRDefault="00000000" w:rsidRPr="00000000" w14:paraId="00000386">
      <w:pPr>
        <w:jc w:val="both"/>
        <w:rPr/>
      </w:pPr>
      <w:r>
        <w:t>Rekao je moje ime.  Bez pitanja.  Bez upitnika.</w:t>
      </w:r>
    </w:p>
    <w:p w:rsidR="00000000" w:rsidDel="00000000" w:rsidP="00000000" w:rsidRDefault="00000000" w:rsidRPr="00000000" w14:paraId="00000387">
      <w:pPr>
        <w:jc w:val="both"/>
        <w:rPr/>
      </w:pPr>
      <w:r>
        <w:t>Samo… “Mila. “</w:t>
      </w:r>
    </w:p>
    <w:p w:rsidR="00000000" w:rsidDel="00000000" w:rsidP="00000000" w:rsidRDefault="00000000" w:rsidRPr="00000000" w14:paraId="00000388">
      <w:pPr>
        <w:jc w:val="both"/>
        <w:rPr/>
      </w:pPr>
      <w:r>
        <w:t>I srce mi se steglo.</w:t>
      </w:r>
    </w:p>
    <w:p w:rsidR="00000000" w:rsidDel="00000000" w:rsidP="00000000" w:rsidRDefault="00000000" w:rsidRPr="00000000" w14:paraId="00000389">
      <w:pPr>
        <w:jc w:val="both"/>
        <w:rPr/>
      </w:pPr>
      <w:r>
        <w:t>Kao kad ga prvi put izgovoriš posle dužeg vremena,</w:t>
      </w:r>
    </w:p>
    <w:p w:rsidR="00000000" w:rsidDel="00000000" w:rsidP="00000000" w:rsidRDefault="00000000" w:rsidRPr="00000000" w14:paraId="0000038A">
      <w:pPr>
        <w:jc w:val="both"/>
        <w:rPr/>
      </w:pPr>
      <w:r>
        <w:t>a ono i dalje zna gde da te preseče.</w:t>
      </w:r>
    </w:p>
    <w:p w:rsidR="00000000" w:rsidDel="00000000" w:rsidP="00000000" w:rsidRDefault="00000000" w:rsidRPr="00000000" w14:paraId="0000038B">
      <w:pPr>
        <w:jc w:val="both"/>
        <w:rPr/>
      </w:pPr>
      <w:r>
        <w:t>“Jesi dobro? “ — pitao je.</w:t>
      </w:r>
    </w:p>
    <w:p w:rsidR="00000000" w:rsidDel="00000000" w:rsidP="00000000" w:rsidRDefault="00000000" w:rsidRPr="00000000" w14:paraId="0000038C">
      <w:pPr>
        <w:jc w:val="both"/>
        <w:rPr/>
      </w:pPr>
      <w:r>
        <w:t>“Ne pitaj. “ — rekla sam.</w:t>
      </w:r>
    </w:p>
    <w:p w:rsidR="00000000" w:rsidDel="00000000" w:rsidP="00000000" w:rsidRDefault="00000000" w:rsidRPr="00000000" w14:paraId="0000038D">
      <w:pPr>
        <w:jc w:val="both"/>
        <w:rPr/>
      </w:pPr>
      <w:r>
        <w:t>Jer šta da mu kažem?</w:t>
      </w:r>
    </w:p>
    <w:p w:rsidR="00000000" w:rsidDel="00000000" w:rsidP="00000000" w:rsidRDefault="00000000" w:rsidRPr="00000000" w14:paraId="0000038E">
      <w:pPr>
        <w:jc w:val="both"/>
        <w:rPr/>
      </w:pPr>
      <w:r>
        <w:t>Da nisam više ona?</w:t>
      </w:r>
    </w:p>
    <w:p w:rsidR="00000000" w:rsidDel="00000000" w:rsidP="00000000" w:rsidRDefault="00000000" w:rsidRPr="00000000" w14:paraId="0000038F">
      <w:pPr>
        <w:jc w:val="both"/>
        <w:rPr/>
      </w:pPr>
      <w:r>
        <w:t>Da sam postala tišina u telu žene koju više ne poznaje?</w:t>
      </w:r>
    </w:p>
    <w:p w:rsidR="00000000" w:rsidDel="00000000" w:rsidP="00000000" w:rsidRDefault="00000000" w:rsidRPr="00000000" w14:paraId="00000390">
      <w:pPr>
        <w:jc w:val="both"/>
        <w:rPr/>
      </w:pPr>
      <w:r>
        <w:t>Ćutali smo.</w:t>
      </w:r>
    </w:p>
    <w:p w:rsidR="00000000" w:rsidDel="00000000" w:rsidP="00000000" w:rsidRDefault="00000000" w:rsidRPr="00000000" w14:paraId="00000391">
      <w:pPr>
        <w:jc w:val="both"/>
        <w:rPr/>
      </w:pPr>
      <w:r>
        <w:t>Jer smo oboje znali da svaka reč može da pokvari ono što još uvek diše među nama.</w:t>
      </w:r>
    </w:p>
    <w:p w:rsidR="00000000" w:rsidDel="00000000" w:rsidP="00000000" w:rsidRDefault="00000000" w:rsidRPr="00000000" w14:paraId="00000392">
      <w:pPr>
        <w:jc w:val="both"/>
        <w:rPr/>
      </w:pPr>
      <w:r>
        <w:t>“Znaš…“ — počeo je.</w:t>
      </w:r>
    </w:p>
    <w:p w:rsidR="00000000" w:rsidDel="00000000" w:rsidP="00000000" w:rsidRDefault="00000000" w:rsidRPr="00000000" w14:paraId="00000393">
      <w:pPr>
        <w:jc w:val="both"/>
        <w:rPr/>
      </w:pPr>
      <w:r>
        <w:t>“…još uvek čuvam onu šolju. “</w:t>
      </w:r>
    </w:p>
    <w:p w:rsidR="00000000" w:rsidDel="00000000" w:rsidP="00000000" w:rsidRDefault="00000000" w:rsidRPr="00000000" w14:paraId="00000394">
      <w:pPr>
        <w:jc w:val="both"/>
        <w:rPr/>
      </w:pPr>
      <w:r>
        <w:t>Nisam znala da li da se nasmejem, zaplačem ili odem.</w:t>
      </w:r>
    </w:p>
    <w:p w:rsidR="00000000" w:rsidDel="00000000" w:rsidP="00000000" w:rsidRDefault="00000000" w:rsidRPr="00000000" w14:paraId="00000395">
      <w:pPr>
        <w:jc w:val="both"/>
        <w:rPr/>
      </w:pPr>
      <w:r>
        <w:t>“Znaš šta je najgore? “ — nastavila sam.</w:t>
      </w:r>
    </w:p>
    <w:p w:rsidR="00000000" w:rsidDel="00000000" w:rsidP="00000000" w:rsidRDefault="00000000" w:rsidRPr="00000000" w14:paraId="00000396">
      <w:pPr>
        <w:jc w:val="both"/>
        <w:rPr/>
      </w:pPr>
      <w:r>
        <w:t>“Što si mi sad draži nego onda kad sam bila tvoja. “</w:t>
      </w:r>
    </w:p>
    <w:p w:rsidR="00000000" w:rsidDel="00000000" w:rsidP="00000000" w:rsidRDefault="00000000" w:rsidRPr="00000000" w14:paraId="00000397">
      <w:pPr>
        <w:jc w:val="both"/>
        <w:rPr/>
      </w:pPr>
      <w:r>
        <w:t>Gledao me je kao neko ko razume.</w:t>
      </w:r>
    </w:p>
    <w:p w:rsidR="00000000" w:rsidDel="00000000" w:rsidP="00000000" w:rsidRDefault="00000000" w:rsidRPr="00000000" w14:paraId="00000398">
      <w:pPr>
        <w:jc w:val="both"/>
        <w:rPr/>
      </w:pPr>
      <w:r>
        <w:t>Ali više ne zna šta da uradi s tim razumevanjem.</w:t>
      </w:r>
    </w:p>
    <w:p w:rsidR="00000000" w:rsidDel="00000000" w:rsidP="00000000" w:rsidRDefault="00000000" w:rsidRPr="00000000" w14:paraId="00000399">
      <w:pPr>
        <w:jc w:val="both"/>
        <w:rPr/>
      </w:pPr>
      <w:r>
        <w:t>“I sad bi znao kako da me voliš? “ — pitala sam.</w:t>
      </w:r>
    </w:p>
    <w:p w:rsidR="00000000" w:rsidDel="00000000" w:rsidP="00000000" w:rsidRDefault="00000000" w:rsidRPr="00000000" w14:paraId="0000039A">
      <w:pPr>
        <w:jc w:val="both"/>
        <w:rPr/>
      </w:pPr>
      <w:r>
        <w:t>“Sad bih te voleo bez straha. “ — rekao je.</w:t>
      </w:r>
    </w:p>
    <w:p w:rsidR="00000000" w:rsidDel="00000000" w:rsidP="00000000" w:rsidRDefault="00000000" w:rsidRPr="00000000" w14:paraId="0000039B">
      <w:pPr>
        <w:jc w:val="both"/>
        <w:rPr/>
      </w:pPr>
      <w:r>
        <w:t>I to me slomilo.</w:t>
      </w:r>
    </w:p>
    <w:p w:rsidR="00000000" w:rsidDel="00000000" w:rsidP="00000000" w:rsidRDefault="00000000" w:rsidRPr="00000000" w14:paraId="0000039C">
      <w:pPr>
        <w:jc w:val="both"/>
        <w:rPr/>
      </w:pPr>
      <w:r>
        <w:t>Jer nije u tome poenta.</w:t>
      </w:r>
    </w:p>
    <w:p w:rsidR="00000000" w:rsidDel="00000000" w:rsidP="00000000" w:rsidRDefault="00000000" w:rsidRPr="00000000" w14:paraId="0000039D">
      <w:pPr>
        <w:jc w:val="both"/>
        <w:rPr/>
      </w:pPr>
      <w:r>
        <w:t>Sad kada sam naučila da živim bez njega —</w:t>
      </w:r>
    </w:p>
    <w:p w:rsidR="00000000" w:rsidDel="00000000" w:rsidP="00000000" w:rsidRDefault="00000000" w:rsidRPr="00000000" w14:paraId="0000039E">
      <w:pPr>
        <w:jc w:val="both"/>
        <w:rPr/>
      </w:pPr>
      <w:r>
        <w:t>on bi znao kako da ostane?</w:t>
      </w:r>
    </w:p>
    <w:p w:rsidR="00000000" w:rsidDel="00000000" w:rsidP="00000000" w:rsidRDefault="00000000" w:rsidRPr="00000000" w14:paraId="0000039F">
      <w:pPr>
        <w:jc w:val="both"/>
        <w:rPr/>
      </w:pPr>
      <w:r>
        <w:t>Sad kad sam izgradila sebe iz krhotina koje je ostavio —</w:t>
      </w:r>
    </w:p>
    <w:p w:rsidR="00000000" w:rsidDel="00000000" w:rsidP="00000000" w:rsidRDefault="00000000" w:rsidRPr="00000000" w14:paraId="000003A0">
      <w:pPr>
        <w:jc w:val="both"/>
        <w:rPr/>
      </w:pPr>
      <w:r>
        <w:t>on bi znao kako da me ne povredi?</w:t>
      </w:r>
    </w:p>
    <w:p w:rsidR="00000000" w:rsidDel="00000000" w:rsidP="00000000" w:rsidRDefault="00000000" w:rsidRPr="00000000" w14:paraId="000003A1">
      <w:pPr>
        <w:jc w:val="both"/>
        <w:rPr/>
      </w:pPr>
      <w:r>
        <w:t>Naručila je čaj.  On je gledao u kafu.</w:t>
      </w:r>
    </w:p>
    <w:p w:rsidR="00000000" w:rsidDel="00000000" w:rsidP="00000000" w:rsidRDefault="00000000" w:rsidRPr="00000000" w14:paraId="000003A2">
      <w:pPr>
        <w:jc w:val="both"/>
        <w:rPr/>
      </w:pPr>
      <w:r>
        <w:t>“Znaš šta me najviše boli? “ — tiho je rekao.</w:t>
      </w:r>
    </w:p>
    <w:p w:rsidR="00000000" w:rsidDel="00000000" w:rsidP="00000000" w:rsidRDefault="00000000" w:rsidRPr="00000000" w14:paraId="000003A3">
      <w:pPr>
        <w:jc w:val="both"/>
        <w:rPr/>
      </w:pPr>
      <w:r>
        <w:t>Ćutala sam.</w:t>
      </w:r>
    </w:p>
    <w:p w:rsidR="00000000" w:rsidDel="00000000" w:rsidP="00000000" w:rsidRDefault="00000000" w:rsidRPr="00000000" w14:paraId="000003A4">
      <w:pPr>
        <w:jc w:val="both"/>
        <w:rPr/>
      </w:pPr>
      <w:r>
        <w:t>“To što si me najviše volela kad sam bio najmanje toga vredan. “</w:t>
      </w:r>
    </w:p>
    <w:p w:rsidR="00000000" w:rsidDel="00000000" w:rsidP="00000000" w:rsidRDefault="00000000" w:rsidRPr="00000000" w14:paraId="000003A5">
      <w:pPr>
        <w:jc w:val="both"/>
        <w:rPr/>
      </w:pPr>
      <w:r>
        <w:t>Nisam odgovorila.</w:t>
      </w:r>
    </w:p>
    <w:p w:rsidR="00000000" w:rsidDel="00000000" w:rsidP="00000000" w:rsidRDefault="00000000" w:rsidRPr="00000000" w14:paraId="000003A6">
      <w:pPr>
        <w:jc w:val="both"/>
        <w:rPr/>
      </w:pPr>
      <w:r>
        <w:t>Ne zato što nisam imala šta.</w:t>
      </w:r>
    </w:p>
    <w:p w:rsidR="00000000" w:rsidDel="00000000" w:rsidP="00000000" w:rsidRDefault="00000000" w:rsidRPr="00000000" w14:paraId="000003A7">
      <w:pPr>
        <w:jc w:val="both"/>
        <w:rPr/>
      </w:pPr>
      <w:r>
        <w:t>Nego zato što više ne tražim priznanja.</w:t>
      </w:r>
    </w:p>
    <w:p w:rsidR="00000000" w:rsidDel="00000000" w:rsidP="00000000" w:rsidRDefault="00000000" w:rsidRPr="00000000" w14:paraId="000003A8">
      <w:pPr>
        <w:jc w:val="both"/>
        <w:rPr/>
      </w:pPr>
      <w:r>
        <w:t>Samo mir.</w:t>
      </w:r>
    </w:p>
    <w:p w:rsidR="00000000" w:rsidDel="00000000" w:rsidP="00000000" w:rsidRDefault="00000000" w:rsidRPr="00000000" w14:paraId="000003A9">
      <w:pPr>
        <w:jc w:val="both"/>
        <w:rPr/>
      </w:pPr>
      <w:r>
        <w:t>I ono što nikad nisam imala s njim —</w:t>
      </w:r>
    </w:p>
    <w:p w:rsidR="00000000" w:rsidDel="00000000" w:rsidP="00000000" w:rsidRDefault="00000000" w:rsidRPr="00000000" w14:paraId="000003AA">
      <w:pPr>
        <w:jc w:val="both"/>
        <w:rPr/>
      </w:pPr>
      <w:r>
        <w:t>Tišinu koja ne boli.</w:t>
      </w:r>
    </w:p>
    <w:p w:rsidR="00000000" w:rsidDel="00000000" w:rsidP="00000000" w:rsidRDefault="00000000" w:rsidRPr="00000000" w14:paraId="000003AB">
      <w:pPr>
        <w:jc w:val="both"/>
        <w:rPr/>
      </w:pPr>
      <w:r>
        <w:t>Kad sam krenula da ustanem,</w:t>
      </w:r>
    </w:p>
    <w:p w:rsidR="00000000" w:rsidDel="00000000" w:rsidP="00000000" w:rsidRDefault="00000000" w:rsidRPr="00000000" w14:paraId="000003AC">
      <w:pPr>
        <w:jc w:val="both"/>
        <w:rPr/>
      </w:pPr>
      <w:r>
        <w:t>stavio je ruku preko moje.</w:t>
      </w:r>
    </w:p>
    <w:p w:rsidR="00000000" w:rsidDel="00000000" w:rsidP="00000000" w:rsidRDefault="00000000" w:rsidRPr="00000000" w14:paraId="000003AD">
      <w:pPr>
        <w:jc w:val="both"/>
        <w:rPr/>
      </w:pPr>
      <w:r>
        <w:t>Topla.  Poznata.  Opasna.</w:t>
      </w:r>
    </w:p>
    <w:p w:rsidR="00000000" w:rsidDel="00000000" w:rsidP="00000000" w:rsidRDefault="00000000" w:rsidRPr="00000000" w14:paraId="000003AE">
      <w:pPr>
        <w:jc w:val="both"/>
        <w:rPr/>
      </w:pPr>
      <w:r>
        <w:t>Pogledala sam ga.</w:t>
      </w:r>
    </w:p>
    <w:p w:rsidR="00000000" w:rsidDel="00000000" w:rsidP="00000000" w:rsidRDefault="00000000" w:rsidRPr="00000000" w14:paraId="000003AF">
      <w:pPr>
        <w:jc w:val="both"/>
        <w:rPr/>
      </w:pPr>
      <w:r>
        <w:t>Nije me molio da ostanem.</w:t>
      </w:r>
    </w:p>
    <w:p w:rsidR="00000000" w:rsidDel="00000000" w:rsidP="00000000" w:rsidRDefault="00000000" w:rsidRPr="00000000" w14:paraId="000003B0">
      <w:pPr>
        <w:jc w:val="both"/>
        <w:rPr/>
      </w:pPr>
      <w:r>
        <w:t>Nije me terao da idem.</w:t>
      </w:r>
    </w:p>
    <w:p w:rsidR="00000000" w:rsidDel="00000000" w:rsidP="00000000" w:rsidRDefault="00000000" w:rsidRPr="00000000" w14:paraId="000003B1">
      <w:pPr>
        <w:jc w:val="both"/>
        <w:rPr/>
      </w:pPr>
      <w:r>
        <w:t>Samo je ćutao.</w:t>
      </w:r>
    </w:p>
    <w:p w:rsidR="00000000" w:rsidDel="00000000" w:rsidP="00000000" w:rsidRDefault="00000000" w:rsidRPr="00000000" w14:paraId="000003B2">
      <w:pPr>
        <w:jc w:val="both"/>
        <w:rPr/>
      </w:pPr>
      <w:r>
        <w:t>Kao i uvek.</w:t>
      </w:r>
    </w:p>
    <w:p w:rsidR="00000000" w:rsidDel="00000000" w:rsidP="00000000" w:rsidRDefault="00000000" w:rsidRPr="00000000" w14:paraId="000003B3">
      <w:pPr>
        <w:jc w:val="both"/>
        <w:rPr/>
      </w:pPr>
      <w:r>
        <w:t>Samo… ovaj put sam znala:</w:t>
      </w:r>
    </w:p>
    <w:p w:rsidR="00000000" w:rsidDel="00000000" w:rsidP="00000000" w:rsidRDefault="00000000" w:rsidRPr="00000000" w14:paraId="000003B4">
      <w:pPr>
        <w:jc w:val="both"/>
        <w:rPr/>
      </w:pPr>
      <w:r>
        <w:t>U tom ćutanju više nije bilo ljubavi.</w:t>
      </w:r>
    </w:p>
    <w:p w:rsidR="00000000" w:rsidDel="00000000" w:rsidP="00000000" w:rsidRDefault="00000000" w:rsidRPr="00000000" w14:paraId="000003B5">
      <w:pPr>
        <w:jc w:val="both"/>
        <w:rPr/>
      </w:pPr>
      <w:r>
        <w:t>Samo — ono što je od nje ostalo.</w:t>
      </w:r>
    </w:p>
    <w:p w:rsidR="00000000" w:rsidDel="00000000" w:rsidP="00000000" w:rsidRDefault="00000000" w:rsidRPr="00000000" w14:paraId="000003B6">
      <w:pPr>
        <w:rPr/>
      </w:pPr>
      <w:r/>
    </w:p>
    <w:p w:rsidR="00000000" w:rsidDel="00000000" w:rsidP="00000000" w:rsidRDefault="00000000" w:rsidRPr="00000000" w14:paraId="000003B7">
      <w:pPr>
        <w:jc w:val="center"/>
        <w:rPr/>
      </w:pPr>
      <w:r>
        <w:t>Poglavlje XIV</w:t>
      </w:r>
    </w:p>
    <w:p w:rsidR="00000000" w:rsidDel="00000000" w:rsidP="00000000" w:rsidRDefault="00000000" w:rsidRPr="00000000" w14:paraId="000003B8">
      <w:pPr>
        <w:jc w:val="both"/>
        <w:rPr/>
      </w:pPr>
      <w:r>
        <w:t>“Još uvek se mimoilazimo — ali sve manje slučajno“</w:t>
      </w:r>
    </w:p>
    <w:p w:rsidR="00000000" w:rsidDel="00000000" w:rsidP="00000000" w:rsidRDefault="00000000" w:rsidRPr="00000000" w14:paraId="000003B9">
      <w:pPr>
        <w:jc w:val="both"/>
        <w:rPr/>
      </w:pPr>
      <w:r>
        <w:t>Držim poruku koju nikad nisam poslao.</w:t>
      </w:r>
    </w:p>
    <w:p w:rsidR="00000000" w:rsidDel="00000000" w:rsidP="00000000" w:rsidRDefault="00000000" w:rsidRPr="00000000" w14:paraId="000003BA">
      <w:pPr>
        <w:jc w:val="both"/>
        <w:rPr/>
      </w:pPr>
      <w:r>
        <w:t>Tri reči.</w:t>
      </w:r>
    </w:p>
    <w:p w:rsidR="00000000" w:rsidDel="00000000" w:rsidP="00000000" w:rsidRDefault="00000000" w:rsidRPr="00000000" w14:paraId="000003BB">
      <w:pPr>
        <w:jc w:val="both"/>
        <w:rPr/>
      </w:pPr>
      <w:r>
        <w:t>Jedna rečenica.</w:t>
      </w:r>
    </w:p>
    <w:p w:rsidR="00000000" w:rsidDel="00000000" w:rsidP="00000000" w:rsidRDefault="00000000" w:rsidRPr="00000000" w14:paraId="000003BC">
      <w:pPr>
        <w:jc w:val="both"/>
        <w:rPr/>
      </w:pPr>
      <w:r>
        <w:t>Sve ono što sam nekad prećutao kad je trebalo da se viče.</w:t>
      </w:r>
    </w:p>
    <w:p w:rsidR="00000000" w:rsidDel="00000000" w:rsidP="00000000" w:rsidRDefault="00000000" w:rsidRPr="00000000" w14:paraId="000003BD">
      <w:pPr>
        <w:jc w:val="both"/>
        <w:rPr/>
      </w:pPr>
      <w:r>
        <w:t>“Nisi bila kriva. “</w:t>
      </w:r>
    </w:p>
    <w:p w:rsidR="00000000" w:rsidDel="00000000" w:rsidP="00000000" w:rsidRDefault="00000000" w:rsidRPr="00000000" w14:paraId="000003BE">
      <w:pPr>
        <w:jc w:val="both"/>
        <w:rPr/>
      </w:pPr>
      <w:r>
        <w:t>Zar to nije ono što je trebalo da čuje onog dana kad je otišla?</w:t>
      </w:r>
    </w:p>
    <w:p w:rsidR="00000000" w:rsidDel="00000000" w:rsidP="00000000" w:rsidRDefault="00000000" w:rsidRPr="00000000" w14:paraId="000003BF">
      <w:pPr>
        <w:jc w:val="both"/>
        <w:rPr/>
      </w:pPr>
      <w:r>
        <w:t>Ne “Oprosti“, ne “Vrati se“,</w:t>
      </w:r>
    </w:p>
    <w:p w:rsidR="00000000" w:rsidDel="00000000" w:rsidP="00000000" w:rsidRDefault="00000000" w:rsidRPr="00000000" w14:paraId="000003C0">
      <w:pPr>
        <w:jc w:val="both"/>
        <w:rPr/>
      </w:pPr>
      <w:r>
        <w:t>nego samo :</w:t>
      </w:r>
    </w:p>
    <w:p w:rsidR="00000000" w:rsidDel="00000000" w:rsidP="00000000" w:rsidRDefault="00000000" w:rsidRPr="00000000" w14:paraId="000003C1">
      <w:pPr>
        <w:jc w:val="both"/>
        <w:rPr/>
      </w:pPr>
      <w:r>
        <w:t>“Nisi bila kriva. “</w:t>
      </w:r>
    </w:p>
    <w:p w:rsidR="00000000" w:rsidDel="00000000" w:rsidP="00000000" w:rsidRDefault="00000000" w:rsidRPr="00000000" w14:paraId="000003C2">
      <w:pPr>
        <w:jc w:val="both"/>
        <w:rPr/>
      </w:pPr>
      <w:r>
        <w:t>Nisam joj poslao.</w:t>
      </w:r>
    </w:p>
    <w:p w:rsidR="00000000" w:rsidDel="00000000" w:rsidP="00000000" w:rsidRDefault="00000000" w:rsidRPr="00000000" w14:paraId="000003C3">
      <w:pPr>
        <w:jc w:val="both"/>
        <w:rPr/>
      </w:pPr>
      <w:r>
        <w:t>Znaš zašto?</w:t>
      </w:r>
    </w:p>
    <w:p w:rsidR="00000000" w:rsidDel="00000000" w:rsidP="00000000" w:rsidRDefault="00000000" w:rsidRPr="00000000" w14:paraId="000003C4">
      <w:pPr>
        <w:jc w:val="both"/>
        <w:rPr/>
      </w:pPr>
      <w:r>
        <w:t>Jer sam znao —</w:t>
      </w:r>
    </w:p>
    <w:p w:rsidR="00000000" w:rsidDel="00000000" w:rsidP="00000000" w:rsidRDefault="00000000" w:rsidRPr="00000000" w14:paraId="000003C5">
      <w:pPr>
        <w:jc w:val="both"/>
        <w:rPr/>
      </w:pPr>
      <w:r>
        <w:t>više ne pišem poruke njoj.</w:t>
      </w:r>
    </w:p>
    <w:p w:rsidR="00000000" w:rsidDel="00000000" w:rsidP="00000000" w:rsidRDefault="00000000" w:rsidRPr="00000000" w14:paraId="000003C6">
      <w:pPr>
        <w:jc w:val="both"/>
        <w:rPr/>
      </w:pPr>
      <w:r>
        <w:t>Pišem ih sebi.</w:t>
      </w:r>
    </w:p>
    <w:p w:rsidR="00000000" w:rsidDel="00000000" w:rsidP="00000000" w:rsidRDefault="00000000" w:rsidRPr="00000000" w14:paraId="000003C7">
      <w:pPr>
        <w:jc w:val="both"/>
        <w:rPr/>
      </w:pPr>
      <w:r>
        <w:t>Pišem jer pokušavam da oprostim sebi to ćutanje.</w:t>
      </w:r>
    </w:p>
    <w:p w:rsidR="00000000" w:rsidDel="00000000" w:rsidP="00000000" w:rsidRDefault="00000000" w:rsidRPr="00000000" w14:paraId="000003C8">
      <w:pPr>
        <w:jc w:val="both"/>
        <w:rPr/>
      </w:pPr>
      <w:r>
        <w:t>To gledanje.</w:t>
      </w:r>
    </w:p>
    <w:p w:rsidR="00000000" w:rsidDel="00000000" w:rsidP="00000000" w:rsidRDefault="00000000" w:rsidRPr="00000000" w14:paraId="000003C9">
      <w:pPr>
        <w:jc w:val="both"/>
        <w:rPr/>
      </w:pPr>
      <w:r>
        <w:t>To “ostani“ koje nikad nije izašlo iz mojih usta.</w:t>
      </w:r>
    </w:p>
    <w:p w:rsidR="00000000" w:rsidDel="00000000" w:rsidP="00000000" w:rsidRDefault="00000000" w:rsidRPr="00000000" w14:paraId="000003CA">
      <w:pPr>
        <w:jc w:val="both"/>
        <w:rPr/>
      </w:pPr>
      <w:r>
        <w:t>Sreli smo se opet.</w:t>
      </w:r>
    </w:p>
    <w:p w:rsidR="00000000" w:rsidDel="00000000" w:rsidP="00000000" w:rsidRDefault="00000000" w:rsidRPr="00000000" w14:paraId="000003CB">
      <w:pPr>
        <w:jc w:val="both"/>
        <w:rPr/>
      </w:pPr>
      <w:r>
        <w:t>Naravno da nismo planirali.</w:t>
      </w:r>
    </w:p>
    <w:p w:rsidR="00000000" w:rsidDel="00000000" w:rsidP="00000000" w:rsidRDefault="00000000" w:rsidRPr="00000000" w14:paraId="000003CC">
      <w:pPr>
        <w:jc w:val="both"/>
        <w:rPr/>
      </w:pPr>
      <w:r>
        <w:t>Ali… više to ne deluje kao slučajnost.</w:t>
      </w:r>
    </w:p>
    <w:p w:rsidR="00000000" w:rsidDel="00000000" w:rsidP="00000000" w:rsidRDefault="00000000" w:rsidRPr="00000000" w14:paraId="000003CD">
      <w:pPr>
        <w:jc w:val="both"/>
        <w:rPr/>
      </w:pPr>
      <w:r>
        <w:t>Ili nas Bog testira —</w:t>
      </w:r>
    </w:p>
    <w:p w:rsidR="00000000" w:rsidDel="00000000" w:rsidP="00000000" w:rsidRDefault="00000000" w:rsidRPr="00000000" w14:paraId="000003CE">
      <w:pPr>
        <w:jc w:val="both"/>
        <w:rPr/>
      </w:pPr>
      <w:r>
        <w:t>ili nas život kažnjava time što nam stalno pokazuje šta smo mogli imati.</w:t>
      </w:r>
    </w:p>
    <w:p w:rsidR="00000000" w:rsidDel="00000000" w:rsidP="00000000" w:rsidRDefault="00000000" w:rsidRPr="00000000" w14:paraId="000003CF">
      <w:pPr>
        <w:jc w:val="both"/>
        <w:rPr/>
      </w:pPr>
      <w:r>
        <w:t>“Nema te više u očima kao pre. “ — rekla je.</w:t>
      </w:r>
    </w:p>
    <w:p w:rsidR="00000000" w:rsidDel="00000000" w:rsidP="00000000" w:rsidRDefault="00000000" w:rsidRPr="00000000" w14:paraId="000003D0">
      <w:pPr>
        <w:jc w:val="both"/>
        <w:rPr/>
      </w:pPr>
      <w:r>
        <w:t>“Zato što sam sada slep za sve što nisam umeo da vidim kad si bila tu. “ — rekao sam.</w:t>
      </w:r>
    </w:p>
    <w:p w:rsidR="00000000" w:rsidDel="00000000" w:rsidP="00000000" w:rsidRDefault="00000000" w:rsidRPr="00000000" w14:paraId="000003D1">
      <w:pPr>
        <w:jc w:val="both"/>
        <w:rPr/>
      </w:pPr>
      <w:r>
        <w:t>Nije se nasmejala.  Nije zaplakala.</w:t>
      </w:r>
    </w:p>
    <w:p w:rsidR="00000000" w:rsidDel="00000000" w:rsidP="00000000" w:rsidRDefault="00000000" w:rsidRPr="00000000" w14:paraId="000003D2">
      <w:pPr>
        <w:jc w:val="both"/>
        <w:rPr/>
      </w:pPr>
      <w:r>
        <w:t>Samo me pogledala — onim pogledom koji zna da boli.</w:t>
      </w:r>
    </w:p>
    <w:p w:rsidR="00000000" w:rsidDel="00000000" w:rsidP="00000000" w:rsidRDefault="00000000" w:rsidRPr="00000000" w14:paraId="000003D3">
      <w:pPr>
        <w:jc w:val="both"/>
        <w:rPr/>
      </w:pPr>
      <w:r>
        <w:t>“Mogla sam da budem srećna s tobom. “ — rekla je.</w:t>
      </w:r>
    </w:p>
    <w:p w:rsidR="00000000" w:rsidDel="00000000" w:rsidP="00000000" w:rsidRDefault="00000000" w:rsidRPr="00000000" w14:paraId="000003D4">
      <w:pPr>
        <w:jc w:val="both"/>
        <w:rPr/>
      </w:pPr>
      <w:r>
        <w:t>“A bila si samo tiha. “ — šapnuo sam.</w:t>
      </w:r>
    </w:p>
    <w:p w:rsidR="00000000" w:rsidDel="00000000" w:rsidP="00000000" w:rsidRDefault="00000000" w:rsidRPr="00000000" w14:paraId="000003D5">
      <w:pPr>
        <w:jc w:val="both"/>
        <w:rPr/>
      </w:pPr>
      <w:r>
        <w:t>Tišina.</w:t>
      </w:r>
    </w:p>
    <w:p w:rsidR="00000000" w:rsidDel="00000000" w:rsidP="00000000" w:rsidRDefault="00000000" w:rsidRPr="00000000" w14:paraId="000003D6">
      <w:pPr>
        <w:jc w:val="both"/>
        <w:rPr/>
      </w:pPr>
      <w:r>
        <w:t>Opet ona.</w:t>
      </w:r>
    </w:p>
    <w:p w:rsidR="00000000" w:rsidDel="00000000" w:rsidP="00000000" w:rsidRDefault="00000000" w:rsidRPr="00000000" w14:paraId="000003D7">
      <w:pPr>
        <w:jc w:val="both"/>
        <w:rPr/>
      </w:pPr>
      <w:r>
        <w:t>Ali više nije bila neprijatna.</w:t>
      </w:r>
    </w:p>
    <w:p w:rsidR="00000000" w:rsidDel="00000000" w:rsidP="00000000" w:rsidRDefault="00000000" w:rsidRPr="00000000" w14:paraId="000003D8">
      <w:pPr>
        <w:jc w:val="both"/>
        <w:rPr/>
      </w:pPr>
      <w:r>
        <w:t>Samo… teška.</w:t>
      </w:r>
    </w:p>
    <w:p w:rsidR="00000000" w:rsidDel="00000000" w:rsidP="00000000" w:rsidRDefault="00000000" w:rsidRPr="00000000" w14:paraId="000003D9">
      <w:pPr>
        <w:jc w:val="both"/>
        <w:rPr/>
      </w:pPr>
      <w:r>
        <w:t>Kao da između nas sada stoji sve što smo jednom propustili da kažemo.</w:t>
      </w:r>
    </w:p>
    <w:p w:rsidR="00000000" w:rsidDel="00000000" w:rsidP="00000000" w:rsidRDefault="00000000" w:rsidRPr="00000000" w14:paraId="000003DA">
      <w:pPr>
        <w:jc w:val="both"/>
        <w:rPr/>
      </w:pPr>
      <w:r>
        <w:t>Zamišljao sam je kako odlazi.</w:t>
      </w:r>
    </w:p>
    <w:p w:rsidR="00000000" w:rsidDel="00000000" w:rsidP="00000000" w:rsidRDefault="00000000" w:rsidRPr="00000000" w14:paraId="000003DB">
      <w:pPr>
        <w:jc w:val="both"/>
        <w:rPr/>
      </w:pPr>
      <w:r>
        <w:t>I onda…</w:t>
      </w:r>
    </w:p>
    <w:p w:rsidR="00000000" w:rsidDel="00000000" w:rsidP="00000000" w:rsidRDefault="00000000" w:rsidRPr="00000000" w14:paraId="000003DC">
      <w:pPr>
        <w:jc w:val="both"/>
        <w:rPr/>
      </w:pPr>
      <w:r>
        <w:t>ostala je.</w:t>
      </w:r>
    </w:p>
    <w:p w:rsidR="00000000" w:rsidDel="00000000" w:rsidP="00000000" w:rsidRDefault="00000000" w:rsidRPr="00000000" w14:paraId="000003DD">
      <w:pPr>
        <w:jc w:val="both"/>
        <w:rPr/>
      </w:pPr>
      <w:r>
        <w:t>Sedela je kraj mene još deset minuta.</w:t>
      </w:r>
    </w:p>
    <w:p w:rsidR="00000000" w:rsidDel="00000000" w:rsidP="00000000" w:rsidRDefault="00000000" w:rsidRPr="00000000" w14:paraId="000003DE">
      <w:pPr>
        <w:jc w:val="both"/>
        <w:rPr/>
      </w:pPr>
      <w:r>
        <w:t>Ništa nismo rekli.  Ništa nismo rešili.</w:t>
      </w:r>
    </w:p>
    <w:p w:rsidR="00000000" w:rsidDel="00000000" w:rsidP="00000000" w:rsidRDefault="00000000" w:rsidRPr="00000000" w14:paraId="000003DF">
      <w:pPr>
        <w:jc w:val="both"/>
        <w:rPr/>
      </w:pPr>
      <w:r>
        <w:t>Ali to je bilo više od svega što smo ikada uspeli dok smo zvanično bili “mi“.</w:t>
      </w:r>
    </w:p>
    <w:p w:rsidR="00000000" w:rsidDel="00000000" w:rsidP="00000000" w:rsidRDefault="00000000" w:rsidRPr="00000000" w14:paraId="000003E0">
      <w:pPr>
        <w:jc w:val="both"/>
        <w:rPr/>
      </w:pPr>
      <w:r>
        <w:t>Na kraju je ustala.</w:t>
      </w:r>
    </w:p>
    <w:p w:rsidR="00000000" w:rsidDel="00000000" w:rsidP="00000000" w:rsidRDefault="00000000" w:rsidRPr="00000000" w14:paraId="000003E1">
      <w:pPr>
        <w:jc w:val="both"/>
        <w:rPr/>
      </w:pPr>
      <w:r>
        <w:t>“Još uvek me tražiš? “ — pitala je.</w:t>
      </w:r>
    </w:p>
    <w:p w:rsidR="00000000" w:rsidDel="00000000" w:rsidP="00000000" w:rsidRDefault="00000000" w:rsidRPr="00000000" w14:paraId="000003E2">
      <w:pPr>
        <w:jc w:val="both"/>
        <w:rPr/>
      </w:pPr>
      <w:r>
        <w:t>“Ne prestajem. “ — rekao sam.</w:t>
      </w:r>
    </w:p>
    <w:p w:rsidR="00000000" w:rsidDel="00000000" w:rsidP="00000000" w:rsidRDefault="00000000" w:rsidRPr="00000000" w14:paraId="000003E3">
      <w:pPr>
        <w:jc w:val="both"/>
        <w:rPr/>
      </w:pPr>
      <w:r>
        <w:t>“Ali više ne znaš ni gde da gledaš, zar ne? “ — rekla je tiho.</w:t>
      </w:r>
    </w:p>
    <w:p w:rsidR="00000000" w:rsidDel="00000000" w:rsidP="00000000" w:rsidRDefault="00000000" w:rsidRPr="00000000" w14:paraId="000003E4">
      <w:pPr>
        <w:jc w:val="both"/>
        <w:rPr/>
      </w:pPr>
      <w:r>
        <w:t>“Zato što sam sada slep za sve što me boli. “ — rekao sam.</w:t>
      </w:r>
    </w:p>
    <w:p w:rsidR="00000000" w:rsidDel="00000000" w:rsidP="00000000" w:rsidRDefault="00000000" w:rsidRPr="00000000" w14:paraId="000003E5">
      <w:pPr>
        <w:jc w:val="both"/>
        <w:rPr/>
      </w:pPr>
      <w:r>
        <w:t>Otišla je bez reči.</w:t>
      </w:r>
    </w:p>
    <w:p w:rsidR="00000000" w:rsidDel="00000000" w:rsidP="00000000" w:rsidRDefault="00000000" w:rsidRPr="00000000" w14:paraId="000003E6">
      <w:pPr>
        <w:jc w:val="both"/>
        <w:rPr/>
      </w:pPr>
      <w:r>
        <w:t>A ja sam ostao sa rečenicom koju neću nikad poslati:</w:t>
      </w:r>
    </w:p>
    <w:p w:rsidR="00000000" w:rsidDel="00000000" w:rsidP="00000000" w:rsidRDefault="00000000" w:rsidRPr="00000000" w14:paraId="000003E7">
      <w:pPr>
        <w:jc w:val="both"/>
        <w:rPr/>
      </w:pPr>
      <w:r>
        <w:t>“Nisi bila kriva.  Ja sam samo bio previše kasan. “</w:t>
      </w:r>
    </w:p>
    <w:p w:rsidR="00000000" w:rsidDel="00000000" w:rsidP="00000000" w:rsidRDefault="00000000" w:rsidRPr="00000000" w14:paraId="000003E8">
      <w:pPr>
        <w:rPr/>
      </w:pPr>
      <w:r/>
    </w:p>
    <w:p w:rsidR="00000000" w:rsidDel="00000000" w:rsidP="00000000" w:rsidRDefault="00000000" w:rsidRPr="00000000" w14:paraId="000003E9">
      <w:pPr>
        <w:jc w:val="center"/>
        <w:rPr/>
      </w:pPr>
      <w:r>
        <w:t>Poglavlje XV</w:t>
      </w:r>
    </w:p>
    <w:p w:rsidR="00000000" w:rsidDel="00000000" w:rsidP="00000000" w:rsidRDefault="00000000" w:rsidRPr="00000000" w14:paraId="000003EA">
      <w:pPr>
        <w:jc w:val="both"/>
        <w:rPr/>
      </w:pPr>
      <w:r>
        <w:t>“Sreli smo se tačno između onoga što jesmo — i onoga što ne smemo biti“</w:t>
      </w:r>
    </w:p>
    <w:p w:rsidR="00000000" w:rsidDel="00000000" w:rsidP="00000000" w:rsidRDefault="00000000" w:rsidRPr="00000000" w14:paraId="000003EB">
      <w:pPr>
        <w:jc w:val="both"/>
        <w:rPr/>
      </w:pPr>
      <w:r>
        <w:t>Sreli smo se.</w:t>
      </w:r>
    </w:p>
    <w:p w:rsidR="00000000" w:rsidDel="00000000" w:rsidP="00000000" w:rsidRDefault="00000000" w:rsidRPr="00000000" w14:paraId="000003EC">
      <w:pPr>
        <w:jc w:val="both"/>
        <w:rPr/>
      </w:pPr>
      <w:r>
        <w:t>Ne planirano.</w:t>
      </w:r>
    </w:p>
    <w:p w:rsidR="00000000" w:rsidDel="00000000" w:rsidP="00000000" w:rsidRDefault="00000000" w:rsidRPr="00000000" w14:paraId="000003ED">
      <w:pPr>
        <w:jc w:val="both"/>
        <w:rPr/>
      </w:pPr>
      <w:r>
        <w:t>Ne poželjeno.</w:t>
      </w:r>
    </w:p>
    <w:p w:rsidR="00000000" w:rsidDel="00000000" w:rsidP="00000000" w:rsidRDefault="00000000" w:rsidRPr="00000000" w14:paraId="000003EE">
      <w:pPr>
        <w:jc w:val="both"/>
        <w:rPr/>
      </w:pPr>
      <w:r>
        <w:t>Ali… očekivano.</w:t>
      </w:r>
    </w:p>
    <w:p w:rsidR="00000000" w:rsidDel="00000000" w:rsidP="00000000" w:rsidRDefault="00000000" w:rsidRPr="00000000" w14:paraId="000003EF">
      <w:pPr>
        <w:jc w:val="both"/>
        <w:rPr/>
      </w:pPr>
      <w:r>
        <w:t>Jer kad god zažmurim — tamo si.</w:t>
      </w:r>
    </w:p>
    <w:p w:rsidR="00000000" w:rsidDel="00000000" w:rsidP="00000000" w:rsidRDefault="00000000" w:rsidRPr="00000000" w14:paraId="000003F0">
      <w:pPr>
        <w:jc w:val="both"/>
        <w:rPr/>
      </w:pPr>
      <w:r>
        <w:t>U mirisu neke kafe.</w:t>
      </w:r>
    </w:p>
    <w:p w:rsidR="00000000" w:rsidDel="00000000" w:rsidP="00000000" w:rsidRDefault="00000000" w:rsidRPr="00000000" w14:paraId="000003F1">
      <w:pPr>
        <w:jc w:val="both"/>
        <w:rPr/>
      </w:pPr>
      <w:r>
        <w:t>U pogledu prolaznika koji nosi isti kaput.</w:t>
      </w:r>
    </w:p>
    <w:p w:rsidR="00000000" w:rsidDel="00000000" w:rsidP="00000000" w:rsidRDefault="00000000" w:rsidRPr="00000000" w14:paraId="000003F2">
      <w:pPr>
        <w:jc w:val="both"/>
        <w:rPr/>
      </w:pPr>
      <w:r>
        <w:t>U pesmi koja ne zna da prestane da me boli.</w:t>
      </w:r>
    </w:p>
    <w:p w:rsidR="00000000" w:rsidDel="00000000" w:rsidP="00000000" w:rsidRDefault="00000000" w:rsidRPr="00000000" w14:paraId="000003F3">
      <w:pPr>
        <w:jc w:val="both"/>
        <w:rPr/>
      </w:pPr>
      <w:r>
        <w:t>Nisam se trudila da izgledam kao ona od ranije.</w:t>
      </w:r>
    </w:p>
    <w:p w:rsidR="00000000" w:rsidDel="00000000" w:rsidP="00000000" w:rsidRDefault="00000000" w:rsidRPr="00000000" w14:paraId="000003F4">
      <w:pPr>
        <w:jc w:val="both"/>
        <w:rPr/>
      </w:pPr>
      <w:r>
        <w:t>Nisam se čak ni trudila da izgledam snažno.</w:t>
      </w:r>
    </w:p>
    <w:p w:rsidR="00000000" w:rsidDel="00000000" w:rsidP="00000000" w:rsidRDefault="00000000" w:rsidRPr="00000000" w14:paraId="000003F5">
      <w:pPr>
        <w:jc w:val="both"/>
        <w:rPr/>
      </w:pPr>
      <w:r>
        <w:t>Ali stajao si ispred mene —</w:t>
      </w:r>
    </w:p>
    <w:p w:rsidR="00000000" w:rsidDel="00000000" w:rsidP="00000000" w:rsidRDefault="00000000" w:rsidRPr="00000000" w14:paraId="000003F6">
      <w:pPr>
        <w:jc w:val="both"/>
        <w:rPr/>
      </w:pPr>
      <w:r>
        <w:t>kao neko ko je znao da se više ne vraćam.</w:t>
      </w:r>
    </w:p>
    <w:p w:rsidR="00000000" w:rsidDel="00000000" w:rsidP="00000000" w:rsidRDefault="00000000" w:rsidRPr="00000000" w14:paraId="000003F7">
      <w:pPr>
        <w:jc w:val="both"/>
        <w:rPr/>
      </w:pPr>
      <w:r>
        <w:t>Niti ostajem.</w:t>
      </w:r>
    </w:p>
    <w:p w:rsidR="00000000" w:rsidDel="00000000" w:rsidP="00000000" w:rsidRDefault="00000000" w:rsidRPr="00000000" w14:paraId="000003F8">
      <w:pPr>
        <w:jc w:val="both"/>
        <w:rPr/>
      </w:pPr>
      <w:r>
        <w:t>I oboje smo ćutali.</w:t>
      </w:r>
    </w:p>
    <w:p w:rsidR="00000000" w:rsidDel="00000000" w:rsidP="00000000" w:rsidRDefault="00000000" w:rsidRPr="00000000" w14:paraId="000003F9">
      <w:pPr>
        <w:jc w:val="both"/>
        <w:rPr/>
      </w:pPr>
      <w:r>
        <w:t>“Zdravo. “ — prvi si rekao.</w:t>
      </w:r>
    </w:p>
    <w:p w:rsidR="00000000" w:rsidDel="00000000" w:rsidP="00000000" w:rsidRDefault="00000000" w:rsidRPr="00000000" w14:paraId="000003FA">
      <w:pPr>
        <w:jc w:val="both"/>
        <w:rPr/>
      </w:pPr>
      <w:r>
        <w:t>Nisam odgovorila odmah.</w:t>
      </w:r>
    </w:p>
    <w:p w:rsidR="00000000" w:rsidDel="00000000" w:rsidP="00000000" w:rsidRDefault="00000000" w:rsidRPr="00000000" w14:paraId="000003FB">
      <w:pPr>
        <w:jc w:val="both"/>
        <w:rPr/>
      </w:pPr>
      <w:r>
        <w:t>Gledala sam ti u oči.</w:t>
      </w:r>
    </w:p>
    <w:p w:rsidR="00000000" w:rsidDel="00000000" w:rsidP="00000000" w:rsidRDefault="00000000" w:rsidRPr="00000000" w14:paraId="000003FC">
      <w:pPr>
        <w:jc w:val="both"/>
        <w:rPr/>
      </w:pPr>
      <w:r>
        <w:t>Jer više nisam imala šta da krijem.</w:t>
      </w:r>
    </w:p>
    <w:p w:rsidR="00000000" w:rsidDel="00000000" w:rsidP="00000000" w:rsidRDefault="00000000" w:rsidRPr="00000000" w14:paraId="000003FD">
      <w:pPr>
        <w:jc w:val="both"/>
        <w:rPr/>
      </w:pPr>
      <w:r>
        <w:t>“Zdravo. “ — rekla sam, mirno, bez očekivanja.</w:t>
      </w:r>
    </w:p>
    <w:p w:rsidR="00000000" w:rsidDel="00000000" w:rsidP="00000000" w:rsidRDefault="00000000" w:rsidRPr="00000000" w14:paraId="000003FE">
      <w:pPr>
        <w:jc w:val="both"/>
        <w:rPr/>
      </w:pPr>
      <w:r>
        <w:t>Sedeli smo na klupi, onoj pored kafića.</w:t>
      </w:r>
    </w:p>
    <w:p w:rsidR="00000000" w:rsidDel="00000000" w:rsidP="00000000" w:rsidRDefault="00000000" w:rsidRPr="00000000" w14:paraId="000003FF">
      <w:pPr>
        <w:jc w:val="both"/>
        <w:rPr/>
      </w:pPr>
      <w:r>
        <w:t>Gde su još bile urezane one dve reči u drvetu.</w:t>
      </w:r>
    </w:p>
    <w:p w:rsidR="00000000" w:rsidDel="00000000" w:rsidP="00000000" w:rsidRDefault="00000000" w:rsidRPr="00000000" w14:paraId="00000400">
      <w:pPr>
        <w:jc w:val="both"/>
        <w:rPr/>
      </w:pPr>
      <w:r>
        <w:t>Tvoje i moje ime.  Bez datuma.</w:t>
      </w:r>
    </w:p>
    <w:p w:rsidR="00000000" w:rsidDel="00000000" w:rsidP="00000000" w:rsidRDefault="00000000" w:rsidRPr="00000000" w14:paraId="00000401">
      <w:pPr>
        <w:jc w:val="both"/>
        <w:rPr/>
      </w:pPr>
      <w:r>
        <w:t>Jer smo verovali da ćemo trajati bez vremena.</w:t>
      </w:r>
    </w:p>
    <w:p w:rsidR="00000000" w:rsidDel="00000000" w:rsidP="00000000" w:rsidRDefault="00000000" w:rsidRPr="00000000" w14:paraId="00000402">
      <w:pPr>
        <w:jc w:val="both"/>
        <w:rPr/>
      </w:pPr>
      <w:r>
        <w:t>“Izgledaš…“ — počeo si.</w:t>
      </w:r>
    </w:p>
    <w:p w:rsidR="00000000" w:rsidDel="00000000" w:rsidP="00000000" w:rsidRDefault="00000000" w:rsidRPr="00000000" w14:paraId="00000403">
      <w:pPr>
        <w:jc w:val="both"/>
        <w:rPr/>
      </w:pPr>
      <w:r>
        <w:t>“Ne pokušavaj da budeš nežan. “ — prekinula sam.</w:t>
      </w:r>
    </w:p>
    <w:p w:rsidR="00000000" w:rsidDel="00000000" w:rsidP="00000000" w:rsidRDefault="00000000" w:rsidRPr="00000000" w14:paraId="00000404">
      <w:pPr>
        <w:jc w:val="both"/>
        <w:rPr/>
      </w:pPr>
      <w:r>
        <w:t>“Zakasnio si s tim. “</w:t>
      </w:r>
    </w:p>
    <w:p w:rsidR="00000000" w:rsidDel="00000000" w:rsidP="00000000" w:rsidRDefault="00000000" w:rsidRPr="00000000" w14:paraId="00000405">
      <w:pPr>
        <w:jc w:val="both"/>
        <w:rPr/>
      </w:pPr>
      <w:r>
        <w:t>Zastao si.</w:t>
      </w:r>
    </w:p>
    <w:p w:rsidR="00000000" w:rsidDel="00000000" w:rsidP="00000000" w:rsidRDefault="00000000" w:rsidRPr="00000000" w14:paraId="00000406">
      <w:pPr>
        <w:jc w:val="both"/>
        <w:rPr/>
      </w:pPr>
      <w:r>
        <w:t>Kao neko kome je teško da prepozna verziju žene koja više nije njegova.</w:t>
      </w:r>
    </w:p>
    <w:p w:rsidR="00000000" w:rsidDel="00000000" w:rsidP="00000000" w:rsidRDefault="00000000" w:rsidRPr="00000000" w14:paraId="00000407">
      <w:pPr>
        <w:jc w:val="both"/>
        <w:rPr/>
      </w:pPr>
      <w:r>
        <w:t>“Samo sam hteo da kažem da deluješ mirnije. “ — rekao si.</w:t>
      </w:r>
    </w:p>
    <w:p w:rsidR="00000000" w:rsidDel="00000000" w:rsidP="00000000" w:rsidRDefault="00000000" w:rsidRPr="00000000" w14:paraId="00000408">
      <w:pPr>
        <w:jc w:val="both"/>
        <w:rPr/>
      </w:pPr>
      <w:r>
        <w:t>Nasmejala sam se.</w:t>
      </w:r>
    </w:p>
    <w:p w:rsidR="00000000" w:rsidDel="00000000" w:rsidP="00000000" w:rsidRDefault="00000000" w:rsidRPr="00000000" w14:paraId="00000409">
      <w:pPr>
        <w:jc w:val="both"/>
        <w:rPr/>
      </w:pPr>
      <w:r>
        <w:t>“Znaš šta je ironično? “</w:t>
      </w:r>
    </w:p>
    <w:p w:rsidR="00000000" w:rsidDel="00000000" w:rsidP="00000000" w:rsidRDefault="00000000" w:rsidRPr="00000000" w14:paraId="0000040A">
      <w:pPr>
        <w:jc w:val="both"/>
        <w:rPr/>
      </w:pPr>
      <w:r>
        <w:t>“Moj mir je došao kad sam prestala da čekam da ti shvatiš gde si me gubio. “</w:t>
      </w:r>
    </w:p>
    <w:p w:rsidR="00000000" w:rsidDel="00000000" w:rsidP="00000000" w:rsidRDefault="00000000" w:rsidRPr="00000000" w14:paraId="0000040B">
      <w:pPr>
        <w:jc w:val="both"/>
        <w:rPr/>
      </w:pPr>
      <w:r>
        <w:t>Gledao si u svoje ruke.</w:t>
      </w:r>
    </w:p>
    <w:p w:rsidR="00000000" w:rsidDel="00000000" w:rsidP="00000000" w:rsidRDefault="00000000" w:rsidRPr="00000000" w14:paraId="0000040C">
      <w:pPr>
        <w:jc w:val="both"/>
        <w:rPr/>
      </w:pPr>
      <w:r>
        <w:t>One iste koje su me držale kad sam prvi put pala.</w:t>
      </w:r>
    </w:p>
    <w:p w:rsidR="00000000" w:rsidDel="00000000" w:rsidP="00000000" w:rsidRDefault="00000000" w:rsidRPr="00000000" w14:paraId="0000040D">
      <w:pPr>
        <w:jc w:val="both"/>
        <w:rPr/>
      </w:pPr>
      <w:r>
        <w:t>I iste koje su me pustile kad sam pokušavala da ostanem.</w:t>
      </w:r>
    </w:p>
    <w:p w:rsidR="00000000" w:rsidDel="00000000" w:rsidP="00000000" w:rsidRDefault="00000000" w:rsidRPr="00000000" w14:paraId="0000040E">
      <w:pPr>
        <w:jc w:val="both"/>
        <w:rPr/>
      </w:pPr>
      <w:r>
        <w:t>“Znaš šta je najgore? “ — rekao si.</w:t>
      </w:r>
    </w:p>
    <w:p w:rsidR="00000000" w:rsidDel="00000000" w:rsidP="00000000" w:rsidRDefault="00000000" w:rsidRPr="00000000" w14:paraId="0000040F">
      <w:pPr>
        <w:jc w:val="both"/>
        <w:rPr/>
      </w:pPr>
      <w:r>
        <w:t>“Sad bih znao kako da te volim. “</w:t>
      </w:r>
    </w:p>
    <w:p w:rsidR="00000000" w:rsidDel="00000000" w:rsidP="00000000" w:rsidRDefault="00000000" w:rsidRPr="00000000" w14:paraId="00000410">
      <w:pPr>
        <w:jc w:val="both"/>
        <w:rPr/>
      </w:pPr>
      <w:r>
        <w:t>Pogledala sam te.</w:t>
      </w:r>
    </w:p>
    <w:p w:rsidR="00000000" w:rsidDel="00000000" w:rsidP="00000000" w:rsidRDefault="00000000" w:rsidRPr="00000000" w14:paraId="00000411">
      <w:pPr>
        <w:jc w:val="both"/>
        <w:rPr/>
      </w:pPr>
      <w:r>
        <w:t>“Ne tražim više da me voliš. “ — tiho sam rekla.</w:t>
      </w:r>
    </w:p>
    <w:p w:rsidR="00000000" w:rsidDel="00000000" w:rsidP="00000000" w:rsidRDefault="00000000" w:rsidRPr="00000000" w14:paraId="00000412">
      <w:pPr>
        <w:jc w:val="both"/>
        <w:rPr/>
      </w:pPr>
      <w:r>
        <w:t>“Sad samo želim da znaš da sam preživela. “</w:t>
      </w:r>
    </w:p>
    <w:p w:rsidR="00000000" w:rsidDel="00000000" w:rsidP="00000000" w:rsidRDefault="00000000" w:rsidRPr="00000000" w14:paraId="00000413">
      <w:pPr>
        <w:jc w:val="both"/>
        <w:rPr/>
      </w:pPr>
      <w:r>
        <w:t>Ćutali smo.</w:t>
      </w:r>
    </w:p>
    <w:p w:rsidR="00000000" w:rsidDel="00000000" w:rsidP="00000000" w:rsidRDefault="00000000" w:rsidRPr="00000000" w14:paraId="00000414">
      <w:pPr>
        <w:jc w:val="both"/>
        <w:rPr/>
      </w:pPr>
      <w:r>
        <w:t>Ali to nije bila ona stara tišina.</w:t>
      </w:r>
    </w:p>
    <w:p w:rsidR="00000000" w:rsidDel="00000000" w:rsidP="00000000" w:rsidRDefault="00000000" w:rsidRPr="00000000" w14:paraId="00000415">
      <w:pPr>
        <w:jc w:val="both"/>
        <w:rPr/>
      </w:pPr>
      <w:r>
        <w:t>Ova je bila teža.</w:t>
      </w:r>
    </w:p>
    <w:p w:rsidR="00000000" w:rsidDel="00000000" w:rsidP="00000000" w:rsidRDefault="00000000" w:rsidRPr="00000000" w14:paraId="00000416">
      <w:pPr>
        <w:jc w:val="both"/>
        <w:rPr/>
      </w:pPr>
      <w:r>
        <w:t>Jer nije krila nadu.</w:t>
      </w:r>
    </w:p>
    <w:p w:rsidR="00000000" w:rsidDel="00000000" w:rsidP="00000000" w:rsidRDefault="00000000" w:rsidRPr="00000000" w14:paraId="00000417">
      <w:pPr>
        <w:jc w:val="both"/>
        <w:rPr/>
      </w:pPr>
      <w:r>
        <w:t>Nego priznanje.</w:t>
      </w:r>
    </w:p>
    <w:p w:rsidR="00000000" w:rsidDel="00000000" w:rsidP="00000000" w:rsidRDefault="00000000" w:rsidRPr="00000000" w14:paraId="00000418">
      <w:pPr>
        <w:jc w:val="both"/>
        <w:rPr/>
      </w:pPr>
      <w:r>
        <w:t>“Jesam li ti falio? “ — pitao si.</w:t>
      </w:r>
    </w:p>
    <w:p w:rsidR="00000000" w:rsidDel="00000000" w:rsidP="00000000" w:rsidRDefault="00000000" w:rsidRPr="00000000" w14:paraId="00000419">
      <w:pPr>
        <w:jc w:val="both"/>
        <w:rPr/>
      </w:pPr>
      <w:r>
        <w:t>Zastala sam.</w:t>
      </w:r>
    </w:p>
    <w:p w:rsidR="00000000" w:rsidDel="00000000" w:rsidP="00000000" w:rsidRDefault="00000000" w:rsidRPr="00000000" w14:paraId="0000041A">
      <w:pPr>
        <w:jc w:val="both"/>
        <w:rPr/>
      </w:pPr>
      <w:r>
        <w:t>“Nisi. “ — odgovorila sam.</w:t>
      </w:r>
    </w:p>
    <w:p w:rsidR="00000000" w:rsidDel="00000000" w:rsidP="00000000" w:rsidRDefault="00000000" w:rsidRPr="00000000" w14:paraId="0000041B">
      <w:pPr>
        <w:jc w:val="both"/>
        <w:rPr/>
      </w:pPr>
      <w:r>
        <w:t>“Falila mi je verzija mene koja je verovala da možeš biti neko ko neće da ćuti dok je gubim. “</w:t>
      </w:r>
    </w:p>
    <w:p w:rsidR="00000000" w:rsidDel="00000000" w:rsidP="00000000" w:rsidRDefault="00000000" w:rsidRPr="00000000" w14:paraId="0000041C">
      <w:pPr>
        <w:jc w:val="both"/>
        <w:rPr/>
      </w:pPr>
      <w:r>
        <w:t>Zatvorio si oči na sekund.</w:t>
      </w:r>
    </w:p>
    <w:p w:rsidR="00000000" w:rsidDel="00000000" w:rsidP="00000000" w:rsidRDefault="00000000" w:rsidRPr="00000000" w14:paraId="0000041D">
      <w:pPr>
        <w:jc w:val="both"/>
        <w:rPr/>
      </w:pPr>
      <w:r>
        <w:t>Znao si.</w:t>
      </w:r>
    </w:p>
    <w:p w:rsidR="00000000" w:rsidDel="00000000" w:rsidP="00000000" w:rsidRDefault="00000000" w:rsidRPr="00000000" w14:paraId="0000041E">
      <w:pPr>
        <w:jc w:val="both"/>
        <w:rPr/>
      </w:pPr>
      <w:r>
        <w:t>Da je to najiskrenije što sam ikad izgovorila.</w:t>
      </w:r>
    </w:p>
    <w:p w:rsidR="00000000" w:rsidDel="00000000" w:rsidP="00000000" w:rsidRDefault="00000000" w:rsidRPr="00000000" w14:paraId="0000041F">
      <w:pPr>
        <w:jc w:val="both"/>
        <w:rPr/>
      </w:pPr>
      <w:r>
        <w:t>“Mislio sam… da ako budemo blizu… možda ćemo znati opet. “ — rekao si.</w:t>
      </w:r>
    </w:p>
    <w:p w:rsidR="00000000" w:rsidDel="00000000" w:rsidP="00000000" w:rsidRDefault="00000000" w:rsidRPr="00000000" w14:paraId="00000420">
      <w:pPr>
        <w:jc w:val="both"/>
        <w:rPr/>
      </w:pPr>
      <w:r>
        <w:t>“Šta da znamo? “ — pitala sam.</w:t>
      </w:r>
    </w:p>
    <w:p w:rsidR="00000000" w:rsidDel="00000000" w:rsidP="00000000" w:rsidRDefault="00000000" w:rsidRPr="00000000" w14:paraId="00000421">
      <w:pPr>
        <w:jc w:val="both"/>
        <w:rPr/>
      </w:pPr>
      <w:r>
        <w:t>“Kako da se ne izgubimo. “</w:t>
      </w:r>
    </w:p>
    <w:p w:rsidR="00000000" w:rsidDel="00000000" w:rsidP="00000000" w:rsidRDefault="00000000" w:rsidRPr="00000000" w14:paraId="00000422">
      <w:pPr>
        <w:jc w:val="both"/>
        <w:rPr/>
      </w:pPr>
      <w:r>
        <w:t>Slegnula sam ramenima.</w:t>
      </w:r>
    </w:p>
    <w:p w:rsidR="00000000" w:rsidDel="00000000" w:rsidP="00000000" w:rsidRDefault="00000000" w:rsidRPr="00000000" w14:paraId="00000423">
      <w:pPr>
        <w:jc w:val="both"/>
        <w:rPr/>
      </w:pPr>
      <w:r>
        <w:t>“Možda više nije važno da znamo. “</w:t>
      </w:r>
    </w:p>
    <w:p w:rsidR="00000000" w:rsidDel="00000000" w:rsidP="00000000" w:rsidRDefault="00000000" w:rsidRPr="00000000" w14:paraId="00000424">
      <w:pPr>
        <w:jc w:val="both"/>
        <w:rPr/>
      </w:pPr>
      <w:r>
        <w:t>“Možda je jedino važno da znamo… da nismo znali kad je trebalo. “</w:t>
      </w:r>
    </w:p>
    <w:p w:rsidR="00000000" w:rsidDel="00000000" w:rsidP="00000000" w:rsidRDefault="00000000" w:rsidRPr="00000000" w14:paraId="00000425">
      <w:pPr>
        <w:jc w:val="both"/>
        <w:rPr/>
      </w:pPr>
      <w:r>
        <w:t>Krenula sam da ustanem.</w:t>
      </w:r>
    </w:p>
    <w:p w:rsidR="00000000" w:rsidDel="00000000" w:rsidP="00000000" w:rsidRDefault="00000000" w:rsidRPr="00000000" w14:paraId="00000426">
      <w:pPr>
        <w:jc w:val="both"/>
        <w:rPr/>
      </w:pPr>
      <w:r>
        <w:t>Ti si ustao prvi.</w:t>
      </w:r>
    </w:p>
    <w:p w:rsidR="00000000" w:rsidDel="00000000" w:rsidP="00000000" w:rsidRDefault="00000000" w:rsidRPr="00000000" w14:paraId="00000427">
      <w:pPr>
        <w:jc w:val="both"/>
        <w:rPr/>
      </w:pPr>
      <w:r>
        <w:t>Pružio ruku, ali ne da me zadržiš.</w:t>
      </w:r>
    </w:p>
    <w:p w:rsidR="00000000" w:rsidDel="00000000" w:rsidP="00000000" w:rsidRDefault="00000000" w:rsidRPr="00000000" w14:paraId="00000428">
      <w:pPr>
        <w:jc w:val="both"/>
        <w:rPr/>
      </w:pPr>
      <w:r>
        <w:t>Samo da mi kažeš: Tu sam, iako kasno.</w:t>
      </w:r>
    </w:p>
    <w:p w:rsidR="00000000" w:rsidDel="00000000" w:rsidP="00000000" w:rsidRDefault="00000000" w:rsidRPr="00000000" w14:paraId="00000429">
      <w:pPr>
        <w:jc w:val="both"/>
        <w:rPr/>
      </w:pPr>
      <w:r>
        <w:t>“Oprosti mi. “ — rekao si.</w:t>
      </w:r>
    </w:p>
    <w:p w:rsidR="00000000" w:rsidDel="00000000" w:rsidP="00000000" w:rsidRDefault="00000000" w:rsidRPr="00000000" w14:paraId="0000042A">
      <w:pPr>
        <w:jc w:val="both"/>
        <w:rPr/>
      </w:pPr>
      <w:r>
        <w:t>“Za šta tačno? “ — pitala sam.</w:t>
      </w:r>
    </w:p>
    <w:p w:rsidR="00000000" w:rsidDel="00000000" w:rsidP="00000000" w:rsidRDefault="00000000" w:rsidRPr="00000000" w14:paraId="0000042B">
      <w:pPr>
        <w:jc w:val="both"/>
        <w:rPr/>
      </w:pPr>
      <w:r>
        <w:t>Zagledao si se u mene.</w:t>
      </w:r>
    </w:p>
    <w:p w:rsidR="00000000" w:rsidDel="00000000" w:rsidP="00000000" w:rsidRDefault="00000000" w:rsidRPr="00000000" w14:paraId="0000042C">
      <w:pPr>
        <w:jc w:val="both"/>
        <w:rPr/>
      </w:pPr>
      <w:r>
        <w:t>“Za sve što si govorila dok sam ćutao.</w:t>
      </w:r>
    </w:p>
    <w:p w:rsidR="00000000" w:rsidDel="00000000" w:rsidP="00000000" w:rsidRDefault="00000000" w:rsidRPr="00000000" w14:paraId="0000042D">
      <w:pPr>
        <w:jc w:val="both"/>
        <w:rPr/>
      </w:pPr>
      <w:r>
        <w:t>Za sve što si ćutala dok sam bio gluv.</w:t>
      </w:r>
    </w:p>
    <w:p w:rsidR="00000000" w:rsidDel="00000000" w:rsidP="00000000" w:rsidRDefault="00000000" w:rsidRPr="00000000" w14:paraId="0000042E">
      <w:pPr>
        <w:jc w:val="both"/>
        <w:rPr/>
      </w:pPr>
      <w:r>
        <w:t>Za sve što si bila dok sam te gledao, a nisam video. “</w:t>
      </w:r>
    </w:p>
    <w:p w:rsidR="00000000" w:rsidDel="00000000" w:rsidP="00000000" w:rsidRDefault="00000000" w:rsidRPr="00000000" w14:paraId="0000042F">
      <w:pPr>
        <w:jc w:val="both"/>
        <w:rPr/>
      </w:pPr>
      <w:r>
        <w:t>Tišina.</w:t>
      </w:r>
    </w:p>
    <w:p w:rsidR="00000000" w:rsidDel="00000000" w:rsidP="00000000" w:rsidRDefault="00000000" w:rsidRPr="00000000" w14:paraId="00000430">
      <w:pPr>
        <w:jc w:val="both"/>
        <w:rPr/>
      </w:pPr>
      <w:r>
        <w:t>Tajna između pogleda.</w:t>
      </w:r>
    </w:p>
    <w:p w:rsidR="00000000" w:rsidDel="00000000" w:rsidP="00000000" w:rsidRDefault="00000000" w:rsidRPr="00000000" w14:paraId="00000431">
      <w:pPr>
        <w:jc w:val="both"/>
        <w:rPr/>
      </w:pPr>
      <w:r>
        <w:t>I srce koje zna:</w:t>
      </w:r>
    </w:p>
    <w:p w:rsidR="00000000" w:rsidDel="00000000" w:rsidP="00000000" w:rsidRDefault="00000000" w:rsidRPr="00000000" w14:paraId="00000432">
      <w:pPr>
        <w:jc w:val="both"/>
        <w:rPr/>
      </w:pPr>
      <w:r>
        <w:t>Ovo je bio razgovor koji kasni.</w:t>
      </w:r>
    </w:p>
    <w:p w:rsidR="00000000" w:rsidDel="00000000" w:rsidP="00000000" w:rsidRDefault="00000000" w:rsidRPr="00000000" w14:paraId="00000433">
      <w:pPr>
        <w:jc w:val="both"/>
        <w:rPr/>
      </w:pPr>
      <w:r>
        <w:t>Ali je i dalje istinit.</w:t>
      </w:r>
    </w:p>
    <w:p w:rsidR="00000000" w:rsidDel="00000000" w:rsidP="00000000" w:rsidRDefault="00000000" w:rsidRPr="00000000" w14:paraId="00000434">
      <w:pPr>
        <w:jc w:val="both"/>
        <w:rPr/>
      </w:pPr>
      <w:r>
        <w:t>Kad sam se okrenula da odem,</w:t>
      </w:r>
    </w:p>
    <w:p w:rsidR="00000000" w:rsidDel="00000000" w:rsidP="00000000" w:rsidRDefault="00000000" w:rsidRPr="00000000" w14:paraId="00000435">
      <w:pPr>
        <w:jc w:val="both"/>
        <w:rPr/>
      </w:pPr>
      <w:r>
        <w:t>rekao si:</w:t>
      </w:r>
    </w:p>
    <w:p w:rsidR="00000000" w:rsidDel="00000000" w:rsidP="00000000" w:rsidRDefault="00000000" w:rsidRPr="00000000" w14:paraId="00000436">
      <w:pPr>
        <w:jc w:val="both"/>
        <w:rPr/>
      </w:pPr>
      <w:r>
        <w:t>“Ako se opet sretnemo…“</w:t>
      </w:r>
    </w:p>
    <w:p w:rsidR="00000000" w:rsidDel="00000000" w:rsidP="00000000" w:rsidRDefault="00000000" w:rsidRPr="00000000" w14:paraId="00000437">
      <w:pPr>
        <w:jc w:val="both"/>
        <w:rPr/>
      </w:pPr>
      <w:r>
        <w:t>Zastao si.</w:t>
      </w:r>
    </w:p>
    <w:p w:rsidR="00000000" w:rsidDel="00000000" w:rsidP="00000000" w:rsidRDefault="00000000" w:rsidRPr="00000000" w14:paraId="00000438">
      <w:pPr>
        <w:jc w:val="both"/>
        <w:rPr/>
      </w:pPr>
      <w:r>
        <w:t>“…Da li ćeš mi tada reći da me više nikad nisi volela? “</w:t>
      </w:r>
    </w:p>
    <w:p w:rsidR="00000000" w:rsidDel="00000000" w:rsidP="00000000" w:rsidRDefault="00000000" w:rsidRPr="00000000" w14:paraId="00000439">
      <w:pPr>
        <w:jc w:val="both"/>
        <w:rPr/>
      </w:pPr>
      <w:r>
        <w:t>Okrenula sam se.</w:t>
      </w:r>
    </w:p>
    <w:p w:rsidR="00000000" w:rsidDel="00000000" w:rsidP="00000000" w:rsidRDefault="00000000" w:rsidRPr="00000000" w14:paraId="0000043A">
      <w:pPr>
        <w:jc w:val="both"/>
        <w:rPr/>
      </w:pPr>
      <w:r>
        <w:t>“Neću ti lagati. “ — rekla sam.</w:t>
      </w:r>
    </w:p>
    <w:p w:rsidR="00000000" w:rsidDel="00000000" w:rsidP="00000000" w:rsidRDefault="00000000" w:rsidRPr="00000000" w14:paraId="0000043B">
      <w:pPr>
        <w:jc w:val="both"/>
        <w:rPr/>
      </w:pPr>
      <w:r>
        <w:t>“Ali neću ti ni potvrditi. “</w:t>
      </w:r>
    </w:p>
    <w:p w:rsidR="00000000" w:rsidDel="00000000" w:rsidP="00000000" w:rsidRDefault="00000000" w:rsidRPr="00000000" w14:paraId="0000043C">
      <w:pPr>
        <w:jc w:val="both"/>
        <w:rPr/>
      </w:pPr>
      <w:r>
        <w:t>Nasmešila sam se.</w:t>
      </w:r>
    </w:p>
    <w:p w:rsidR="00000000" w:rsidDel="00000000" w:rsidP="00000000" w:rsidRDefault="00000000" w:rsidRPr="00000000" w14:paraId="0000043D">
      <w:pPr>
        <w:jc w:val="both"/>
        <w:rPr/>
      </w:pPr>
      <w:r>
        <w:t>“Neka te to izjeda.  Kao što je mene jela tvoja tišina. “</w:t>
      </w:r>
    </w:p>
    <w:p w:rsidR="00000000" w:rsidDel="00000000" w:rsidP="00000000" w:rsidRDefault="00000000" w:rsidRPr="00000000" w14:paraId="0000043E">
      <w:pPr>
        <w:rPr/>
      </w:pPr>
      <w:r/>
    </w:p>
    <w:p w:rsidR="00000000" w:rsidDel="00000000" w:rsidP="00000000" w:rsidRDefault="00000000" w:rsidRPr="00000000" w14:paraId="0000043F">
      <w:pPr>
        <w:jc w:val="center"/>
        <w:rPr/>
      </w:pPr>
      <w:r>
        <w:t>Poglavlje XVI</w:t>
      </w:r>
    </w:p>
    <w:p w:rsidR="00000000" w:rsidDel="00000000" w:rsidP="00000000" w:rsidRDefault="00000000" w:rsidRPr="00000000" w14:paraId="00000440">
      <w:pPr>
        <w:jc w:val="both"/>
        <w:rPr/>
      </w:pPr>
      <w:r>
        <w:t>“Postoje trenuci kad je pogled jači od dodira, a tišina dublja od reči. “</w:t>
      </w:r>
    </w:p>
    <w:p w:rsidR="00000000" w:rsidDel="00000000" w:rsidP="00000000" w:rsidRDefault="00000000" w:rsidRPr="00000000" w14:paraId="00000441">
      <w:pPr>
        <w:jc w:val="both"/>
        <w:rPr/>
      </w:pPr>
      <w:r>
        <w:t>Sedeli su jedno naspram drugog — ne planirano, ne sigurno, ali dovoljno blizu da istina ne može da pobegne.</w:t>
      </w:r>
    </w:p>
    <w:p w:rsidR="00000000" w:rsidDel="00000000" w:rsidP="00000000" w:rsidRDefault="00000000" w:rsidRPr="00000000" w14:paraId="00000442">
      <w:pPr>
        <w:jc w:val="both"/>
        <w:rPr/>
      </w:pPr>
      <w:r>
        <w:t>Kao da je svet na trenutak stao da ih gleda.</w:t>
      </w:r>
    </w:p>
    <w:p w:rsidR="00000000" w:rsidDel="00000000" w:rsidP="00000000" w:rsidRDefault="00000000" w:rsidRPr="00000000" w14:paraId="00000443">
      <w:pPr>
        <w:jc w:val="both"/>
        <w:rPr/>
      </w:pPr>
      <w:r>
        <w:t>Dvoje ljudi koji su jednom umeli da budu “mi“, a sada nisu sigurni ni da li su “ja“.</w:t>
      </w:r>
    </w:p>
    <w:p w:rsidR="00000000" w:rsidDel="00000000" w:rsidP="00000000" w:rsidRDefault="00000000" w:rsidRPr="00000000" w14:paraId="00000444">
      <w:pPr>
        <w:jc w:val="both"/>
        <w:rPr/>
      </w:pPr>
      <w:r>
        <w:t>—</w:t>
      </w:r>
    </w:p>
    <w:p w:rsidR="00000000" w:rsidDel="00000000" w:rsidP="00000000" w:rsidRDefault="00000000" w:rsidRPr="00000000" w14:paraId="00000445">
      <w:pPr>
        <w:jc w:val="both"/>
        <w:rPr/>
      </w:pPr>
      <w:r>
        <w:t>— “Znaš li…“ — tiho je rekla, prstima se igrajući ivicom rukava.  — “…da sam jednom želela da me voliš toliko jako da se bojiš da me izgubiš? “</w:t>
      </w:r>
    </w:p>
    <w:p w:rsidR="00000000" w:rsidDel="00000000" w:rsidP="00000000" w:rsidRDefault="00000000" w:rsidRPr="00000000" w14:paraId="00000446">
      <w:pPr>
        <w:jc w:val="both"/>
        <w:rPr/>
      </w:pPr>
      <w:r>
        <w:t>Ćutao je.</w:t>
      </w:r>
    </w:p>
    <w:p w:rsidR="00000000" w:rsidDel="00000000" w:rsidP="00000000" w:rsidRDefault="00000000" w:rsidRPr="00000000" w14:paraId="00000447">
      <w:pPr>
        <w:jc w:val="both"/>
        <w:rPr/>
      </w:pPr>
      <w:r>
        <w:t>— “A ti si me gubio svaki dan — mirno.  Kao da sam zamenjiva.  Kao da nisam… disala zbog tebe. “</w:t>
      </w:r>
    </w:p>
    <w:p w:rsidR="00000000" w:rsidDel="00000000" w:rsidP="00000000" w:rsidRDefault="00000000" w:rsidRPr="00000000" w14:paraId="00000448">
      <w:pPr>
        <w:jc w:val="both"/>
        <w:rPr/>
      </w:pPr>
      <w:r>
        <w:t>Pogledao je dole, kao da je pogled na nju bio greh.  Ili kazna.</w:t>
      </w:r>
    </w:p>
    <w:p w:rsidR="00000000" w:rsidDel="00000000" w:rsidP="00000000" w:rsidRDefault="00000000" w:rsidRPr="00000000" w14:paraId="00000449">
      <w:pPr>
        <w:jc w:val="both"/>
        <w:rPr/>
      </w:pPr>
      <w:r>
        <w:t>— “Znaš li da se svakog jutra budim sa mišlju šta bi bilo da sam rekao nešto?  Samo jedno ‘ostani’.  Samo jedno ‘nemoj’…“</w:t>
      </w:r>
    </w:p>
    <w:p w:rsidR="00000000" w:rsidDel="00000000" w:rsidP="00000000" w:rsidRDefault="00000000" w:rsidRPr="00000000" w14:paraId="0000044A">
      <w:pPr>
        <w:jc w:val="both"/>
        <w:rPr/>
      </w:pPr>
      <w:r>
        <w:t>— “Kasno je, zar ne? “ — sam je sebi odgovorio.</w:t>
      </w:r>
    </w:p>
    <w:p w:rsidR="00000000" w:rsidDel="00000000" w:rsidP="00000000" w:rsidRDefault="00000000" w:rsidRPr="00000000" w14:paraId="0000044B">
      <w:pPr>
        <w:jc w:val="both"/>
        <w:rPr/>
      </w:pPr>
      <w:r>
        <w:t>—</w:t>
      </w:r>
    </w:p>
    <w:p w:rsidR="00000000" w:rsidDel="00000000" w:rsidP="00000000" w:rsidRDefault="00000000" w:rsidRPr="00000000" w14:paraId="0000044C">
      <w:pPr>
        <w:jc w:val="both"/>
        <w:rPr/>
      </w:pPr>
      <w:r>
        <w:t>Ona je klimnula glavom.  Bez osude.  Samo sa istinom.</w:t>
      </w:r>
    </w:p>
    <w:p w:rsidR="00000000" w:rsidDel="00000000" w:rsidP="00000000" w:rsidRDefault="00000000" w:rsidRPr="00000000" w14:paraId="0000044D">
      <w:pPr>
        <w:jc w:val="both"/>
        <w:rPr/>
      </w:pPr>
      <w:r>
        <w:t>— “Ne želim da čujem izvinjenja više. “</w:t>
      </w:r>
    </w:p>
    <w:p w:rsidR="00000000" w:rsidDel="00000000" w:rsidP="00000000" w:rsidRDefault="00000000" w:rsidRPr="00000000" w14:paraId="0000044E">
      <w:pPr>
        <w:jc w:val="both"/>
        <w:rPr/>
      </w:pPr>
      <w:r>
        <w:t>— “Znam. “</w:t>
      </w:r>
    </w:p>
    <w:p w:rsidR="00000000" w:rsidDel="00000000" w:rsidP="00000000" w:rsidRDefault="00000000" w:rsidRPr="00000000" w14:paraId="0000044F">
      <w:pPr>
        <w:jc w:val="both"/>
        <w:rPr/>
      </w:pPr>
      <w:r>
        <w:t>— “Jer ništa ne briše onu noć kad sam izašla i okrenula se… a ti si stajao kao da to ništa ne menja. “</w:t>
      </w:r>
    </w:p>
    <w:p w:rsidR="00000000" w:rsidDel="00000000" w:rsidP="00000000" w:rsidRDefault="00000000" w:rsidRPr="00000000" w14:paraId="00000450">
      <w:pPr>
        <w:jc w:val="both"/>
        <w:rPr/>
      </w:pPr>
      <w:r>
        <w:t>—</w:t>
      </w:r>
    </w:p>
    <w:p w:rsidR="00000000" w:rsidDel="00000000" w:rsidP="00000000" w:rsidRDefault="00000000" w:rsidRPr="00000000" w14:paraId="00000451">
      <w:pPr>
        <w:jc w:val="both"/>
        <w:rPr/>
      </w:pPr>
      <w:r>
        <w:t>Tišina.</w:t>
      </w:r>
    </w:p>
    <w:p w:rsidR="00000000" w:rsidDel="00000000" w:rsidP="00000000" w:rsidRDefault="00000000" w:rsidRPr="00000000" w14:paraId="00000452">
      <w:pPr>
        <w:jc w:val="both"/>
        <w:rPr/>
      </w:pPr>
      <w:r>
        <w:t>Ali ne ona hladna tišina s početka.</w:t>
      </w:r>
    </w:p>
    <w:p w:rsidR="00000000" w:rsidDel="00000000" w:rsidP="00000000" w:rsidRDefault="00000000" w:rsidRPr="00000000" w14:paraId="00000453">
      <w:pPr>
        <w:jc w:val="both"/>
        <w:rPr/>
      </w:pPr>
      <w:r>
        <w:t>Ova je bila zasićena suzama koje su se naučile da ne padaju.</w:t>
      </w:r>
    </w:p>
    <w:p w:rsidR="00000000" w:rsidDel="00000000" w:rsidP="00000000" w:rsidRDefault="00000000" w:rsidRPr="00000000" w14:paraId="00000454">
      <w:pPr>
        <w:jc w:val="both"/>
        <w:rPr/>
      </w:pPr>
      <w:r>
        <w:t>—</w:t>
      </w:r>
    </w:p>
    <w:p w:rsidR="00000000" w:rsidDel="00000000" w:rsidP="00000000" w:rsidRDefault="00000000" w:rsidRPr="00000000" w14:paraId="00000455">
      <w:pPr>
        <w:jc w:val="both"/>
        <w:rPr/>
      </w:pPr>
      <w:r>
        <w:t>— “Ponekad pomislim…“ — rekao je.  — “…da smo samo zakasnili jedno na drugo. “</w:t>
      </w:r>
    </w:p>
    <w:p w:rsidR="00000000" w:rsidDel="00000000" w:rsidP="00000000" w:rsidRDefault="00000000" w:rsidRPr="00000000" w14:paraId="00000456">
      <w:pPr>
        <w:jc w:val="both"/>
        <w:rPr/>
      </w:pPr>
      <w:r>
        <w:t>— “Ne. “ — rekla je.  — “Ti si kasnio na mene.  Ja sam stigla tačno kad sam počela da gubim sebe. “</w:t>
      </w:r>
    </w:p>
    <w:p w:rsidR="00000000" w:rsidDel="00000000" w:rsidP="00000000" w:rsidRDefault="00000000" w:rsidRPr="00000000" w14:paraId="00000457">
      <w:pPr>
        <w:jc w:val="both"/>
        <w:rPr/>
      </w:pPr>
      <w:r>
        <w:t>–</w:t>
      </w:r>
    </w:p>
    <w:p w:rsidR="00000000" w:rsidDel="00000000" w:rsidP="00000000" w:rsidRDefault="00000000" w:rsidRPr="00000000" w14:paraId="00000458">
      <w:pPr>
        <w:jc w:val="both"/>
        <w:rPr/>
      </w:pPr>
      <w:r>
        <w:t>Nije imalo smisla više brojati ko je koga više voleo.</w:t>
      </w:r>
    </w:p>
    <w:p w:rsidR="00000000" w:rsidDel="00000000" w:rsidP="00000000" w:rsidRDefault="00000000" w:rsidRPr="00000000" w14:paraId="00000459">
      <w:pPr>
        <w:jc w:val="both"/>
        <w:rPr/>
      </w:pPr>
      <w:r>
        <w:t>Ili ko je koga više boleo.</w:t>
      </w:r>
    </w:p>
    <w:p w:rsidR="00000000" w:rsidDel="00000000" w:rsidP="00000000" w:rsidRDefault="00000000" w:rsidRPr="00000000" w14:paraId="0000045A">
      <w:pPr>
        <w:jc w:val="both"/>
        <w:rPr/>
      </w:pPr>
      <w:r>
        <w:t>Nisu više imali snage za istine koje su predugo čekale.</w:t>
      </w:r>
    </w:p>
    <w:p w:rsidR="00000000" w:rsidDel="00000000" w:rsidP="00000000" w:rsidRDefault="00000000" w:rsidRPr="00000000" w14:paraId="0000045B">
      <w:pPr>
        <w:jc w:val="both"/>
        <w:rPr/>
      </w:pPr>
      <w:r>
        <w:t>—</w:t>
      </w:r>
    </w:p>
    <w:p w:rsidR="00000000" w:rsidDel="00000000" w:rsidP="00000000" w:rsidRDefault="00000000" w:rsidRPr="00000000" w14:paraId="0000045C">
      <w:pPr>
        <w:jc w:val="both"/>
        <w:rPr/>
      </w:pPr>
      <w:r>
        <w:t>— “Da li bi…“ — pitao je, ali se prekinuo.</w:t>
      </w:r>
    </w:p>
    <w:p w:rsidR="00000000" w:rsidDel="00000000" w:rsidP="00000000" w:rsidRDefault="00000000" w:rsidRPr="00000000" w14:paraId="0000045D">
      <w:pPr>
        <w:jc w:val="both"/>
        <w:rPr/>
      </w:pPr>
      <w:r>
        <w:t>Pogledala ga je.</w:t>
      </w:r>
    </w:p>
    <w:p w:rsidR="00000000" w:rsidDel="00000000" w:rsidP="00000000" w:rsidRDefault="00000000" w:rsidRPr="00000000" w14:paraId="0000045E">
      <w:pPr>
        <w:jc w:val="both"/>
        <w:rPr/>
      </w:pPr>
      <w:r>
        <w:t>— “Reci. “</w:t>
      </w:r>
    </w:p>
    <w:p w:rsidR="00000000" w:rsidDel="00000000" w:rsidP="00000000" w:rsidRDefault="00000000" w:rsidRPr="00000000" w14:paraId="0000045F">
      <w:pPr>
        <w:jc w:val="both"/>
        <w:rPr/>
      </w:pPr>
      <w:r>
        <w:t>— “Da li bi me pogledala isto… da se nismo nikada rastali? “</w:t>
      </w:r>
    </w:p>
    <w:p w:rsidR="00000000" w:rsidDel="00000000" w:rsidP="00000000" w:rsidRDefault="00000000" w:rsidRPr="00000000" w14:paraId="00000460">
      <w:pPr>
        <w:jc w:val="both"/>
        <w:rPr/>
      </w:pPr>
      <w:r>
        <w:t>Zastala je.</w:t>
      </w:r>
    </w:p>
    <w:p w:rsidR="00000000" w:rsidDel="00000000" w:rsidP="00000000" w:rsidRDefault="00000000" w:rsidRPr="00000000" w14:paraId="00000461">
      <w:pPr>
        <w:jc w:val="both"/>
        <w:rPr/>
      </w:pPr>
      <w:r>
        <w:t>— “Ne. “ — odgovorila je.</w:t>
      </w:r>
    </w:p>
    <w:p w:rsidR="00000000" w:rsidDel="00000000" w:rsidP="00000000" w:rsidRDefault="00000000" w:rsidRPr="00000000" w14:paraId="00000462">
      <w:pPr>
        <w:jc w:val="both"/>
        <w:rPr/>
      </w:pPr>
      <w:r>
        <w:t>— “Tada bih te gledala kao budućnost.  Sada te gledam kao prošlost koja mi se vratila prerano i prekasno u isto vreme. “</w:t>
      </w:r>
    </w:p>
    <w:p w:rsidR="00000000" w:rsidDel="00000000" w:rsidP="00000000" w:rsidRDefault="00000000" w:rsidRPr="00000000" w14:paraId="00000463">
      <w:pPr>
        <w:jc w:val="both"/>
        <w:rPr/>
      </w:pPr>
      <w:r>
        <w:t>—</w:t>
      </w:r>
    </w:p>
    <w:p w:rsidR="00000000" w:rsidDel="00000000" w:rsidP="00000000" w:rsidRDefault="00000000" w:rsidRPr="00000000" w14:paraId="00000464">
      <w:pPr>
        <w:jc w:val="both"/>
        <w:rPr/>
      </w:pPr>
      <w:r>
        <w:t>— “Ponekad mi se učini da si mi senka. “</w:t>
      </w:r>
    </w:p>
    <w:p w:rsidR="00000000" w:rsidDel="00000000" w:rsidP="00000000" w:rsidRDefault="00000000" w:rsidRPr="00000000" w14:paraId="00000465">
      <w:pPr>
        <w:jc w:val="both"/>
        <w:rPr/>
      </w:pPr>
      <w:r>
        <w:t>— “A meni da me tvoj glas i dalje gura unazad. “</w:t>
      </w:r>
    </w:p>
    <w:p w:rsidR="00000000" w:rsidDel="00000000" w:rsidP="00000000" w:rsidRDefault="00000000" w:rsidRPr="00000000" w14:paraId="00000466">
      <w:pPr>
        <w:jc w:val="both"/>
        <w:rPr/>
      </w:pPr>
      <w:r>
        <w:t>Gledali su se.</w:t>
      </w:r>
    </w:p>
    <w:p w:rsidR="00000000" w:rsidDel="00000000" w:rsidP="00000000" w:rsidRDefault="00000000" w:rsidRPr="00000000" w14:paraId="00000467">
      <w:pPr>
        <w:jc w:val="both"/>
        <w:rPr/>
      </w:pPr>
      <w:r>
        <w:t>U očima nije bilo suza, ali su oba pogleda drhtala kao ruke koje ne znaju da li da se spoje ili se zauvek puste.</w:t>
      </w:r>
    </w:p>
    <w:p w:rsidR="00000000" w:rsidDel="00000000" w:rsidP="00000000" w:rsidRDefault="00000000" w:rsidRPr="00000000" w14:paraId="00000468">
      <w:pPr>
        <w:jc w:val="both"/>
        <w:rPr/>
      </w:pPr>
      <w:r>
        <w:t>—</w:t>
      </w:r>
    </w:p>
    <w:p w:rsidR="00000000" w:rsidDel="00000000" w:rsidP="00000000" w:rsidRDefault="00000000" w:rsidRPr="00000000" w14:paraId="00000469">
      <w:pPr>
        <w:jc w:val="both"/>
        <w:rPr/>
      </w:pPr>
      <w:r>
        <w:t>— “Znaš…“ — rekla je, tiho kao molitvu.</w:t>
      </w:r>
    </w:p>
    <w:p w:rsidR="00000000" w:rsidDel="00000000" w:rsidP="00000000" w:rsidRDefault="00000000" w:rsidRPr="00000000" w14:paraId="0000046A">
      <w:pPr>
        <w:jc w:val="both"/>
        <w:rPr/>
      </w:pPr>
      <w:r>
        <w:t>— “Možda smo se srušili jer smo ćutali kad smo morali da vrištimo, i vikali kad je bilo vreme da slušamo. “</w:t>
      </w:r>
    </w:p>
    <w:p w:rsidR="00000000" w:rsidDel="00000000" w:rsidP="00000000" w:rsidRDefault="00000000" w:rsidRPr="00000000" w14:paraId="0000046B">
      <w:pPr>
        <w:jc w:val="both"/>
        <w:rPr/>
      </w:pPr>
      <w:r>
        <w:t>–</w:t>
      </w:r>
    </w:p>
    <w:p w:rsidR="00000000" w:rsidDel="00000000" w:rsidP="00000000" w:rsidRDefault="00000000" w:rsidRPr="00000000" w14:paraId="0000046C">
      <w:pPr>
        <w:jc w:val="both"/>
        <w:rPr/>
      </w:pPr>
      <w:r>
        <w:t>— “A sad? “ — pitao je.</w:t>
      </w:r>
    </w:p>
    <w:p w:rsidR="00000000" w:rsidDel="00000000" w:rsidP="00000000" w:rsidRDefault="00000000" w:rsidRPr="00000000" w14:paraId="0000046D">
      <w:pPr>
        <w:jc w:val="both"/>
        <w:rPr/>
      </w:pPr>
      <w:r>
        <w:t>— “Sad? “ — nasmejala se gorko.</w:t>
      </w:r>
    </w:p>
    <w:p w:rsidR="00000000" w:rsidDel="00000000" w:rsidP="00000000" w:rsidRDefault="00000000" w:rsidRPr="00000000" w14:paraId="0000046E">
      <w:pPr>
        <w:jc w:val="both"/>
        <w:rPr/>
      </w:pPr>
      <w:r>
        <w:t>— “Sad se samo trudim da me ne boli svaki put kad čujem tvoje ime. “</w:t>
      </w:r>
    </w:p>
    <w:p w:rsidR="00000000" w:rsidDel="00000000" w:rsidP="00000000" w:rsidRDefault="00000000" w:rsidRPr="00000000" w14:paraId="0000046F">
      <w:pPr>
        <w:jc w:val="both"/>
        <w:rPr/>
      </w:pPr>
      <w:r>
        <w:t>—</w:t>
      </w:r>
    </w:p>
    <w:p w:rsidR="00000000" w:rsidDel="00000000" w:rsidP="00000000" w:rsidRDefault="00000000" w:rsidRPr="00000000" w14:paraId="00000470">
      <w:pPr>
        <w:jc w:val="both"/>
        <w:rPr/>
      </w:pPr>
      <w:r>
        <w:t>Na stolu je ostala njihova poslednja tišina.</w:t>
      </w:r>
    </w:p>
    <w:p w:rsidR="00000000" w:rsidDel="00000000" w:rsidP="00000000" w:rsidRDefault="00000000" w:rsidRPr="00000000" w14:paraId="00000471">
      <w:pPr>
        <w:jc w:val="both"/>
        <w:rPr/>
      </w:pPr>
      <w:r>
        <w:t>Ne kao molba.</w:t>
      </w:r>
    </w:p>
    <w:p w:rsidR="00000000" w:rsidDel="00000000" w:rsidP="00000000" w:rsidRDefault="00000000" w:rsidRPr="00000000" w14:paraId="00000472">
      <w:pPr>
        <w:jc w:val="both"/>
        <w:rPr/>
      </w:pPr>
      <w:r>
        <w:t>Ne kao oproštaj.</w:t>
      </w:r>
    </w:p>
    <w:p w:rsidR="00000000" w:rsidDel="00000000" w:rsidP="00000000" w:rsidRDefault="00000000" w:rsidRPr="00000000" w14:paraId="00000473">
      <w:pPr>
        <w:jc w:val="both"/>
        <w:rPr/>
      </w:pPr>
      <w:r>
        <w:t>Nego kao priznanje da su jednom bili “mi“</w:t>
      </w:r>
    </w:p>
    <w:p w:rsidR="00000000" w:rsidDel="00000000" w:rsidP="00000000" w:rsidRDefault="00000000" w:rsidRPr="00000000" w14:paraId="00000474">
      <w:pPr>
        <w:jc w:val="both"/>
        <w:rPr/>
      </w:pPr>
      <w:r>
        <w:t>…i da su to izgubili jer nisu znali da čuvaju jedno drugo, dok su pokušavali da spasu sebe.</w:t>
      </w:r>
    </w:p>
    <w:p w:rsidR="00000000" w:rsidDel="00000000" w:rsidP="00000000" w:rsidRDefault="00000000" w:rsidRPr="00000000" w14:paraId="00000475">
      <w:pPr>
        <w:jc w:val="both"/>
        <w:rPr/>
      </w:pPr>
      <w:r>
        <w:t>—</w:t>
      </w:r>
    </w:p>
    <w:p w:rsidR="00000000" w:rsidDel="00000000" w:rsidP="00000000" w:rsidRDefault="00000000" w:rsidRPr="00000000" w14:paraId="00000476">
      <w:pPr>
        <w:jc w:val="both"/>
        <w:rPr/>
      </w:pPr>
      <w:r>
        <w:t>— “Znaš šta je najtužnije? “ — pitao je.</w:t>
      </w:r>
    </w:p>
    <w:p w:rsidR="00000000" w:rsidDel="00000000" w:rsidP="00000000" w:rsidRDefault="00000000" w:rsidRPr="00000000" w14:paraId="00000477">
      <w:pPr>
        <w:jc w:val="both"/>
        <w:rPr/>
      </w:pPr>
      <w:r>
        <w:t>Pogledala ga je.</w:t>
      </w:r>
    </w:p>
    <w:p w:rsidR="00000000" w:rsidDel="00000000" w:rsidP="00000000" w:rsidRDefault="00000000" w:rsidRPr="00000000" w14:paraId="00000478">
      <w:pPr>
        <w:jc w:val="both"/>
        <w:rPr/>
      </w:pPr>
      <w:r>
        <w:t>— “Što smo bili toliko blizu, a nikad dovoljno spremni. “</w:t>
      </w:r>
    </w:p>
    <w:p w:rsidR="00000000" w:rsidDel="00000000" w:rsidP="00000000" w:rsidRDefault="00000000" w:rsidRPr="00000000" w14:paraId="00000479">
      <w:pPr>
        <w:jc w:val="both"/>
        <w:rPr/>
      </w:pPr>
      <w:r>
        <w:t>–</w:t>
      </w:r>
    </w:p>
    <w:p w:rsidR="00000000" w:rsidDel="00000000" w:rsidP="00000000" w:rsidRDefault="00000000" w:rsidRPr="00000000" w14:paraId="0000047A">
      <w:pPr>
        <w:jc w:val="both"/>
        <w:rPr/>
      </w:pPr>
      <w:r>
        <w:t>I ona se tada, po prvi put, nasmejala iskreno.</w:t>
      </w:r>
    </w:p>
    <w:p w:rsidR="00000000" w:rsidDel="00000000" w:rsidP="00000000" w:rsidRDefault="00000000" w:rsidRPr="00000000" w14:paraId="0000047B">
      <w:pPr>
        <w:jc w:val="both"/>
        <w:rPr/>
      </w:pPr>
      <w:r>
        <w:t>— “To je i najlepše u svemu. “</w:t>
      </w:r>
    </w:p>
    <w:p w:rsidR="00000000" w:rsidDel="00000000" w:rsidP="00000000" w:rsidRDefault="00000000" w:rsidRPr="00000000" w14:paraId="0000047C">
      <w:pPr>
        <w:jc w:val="both"/>
        <w:rPr/>
      </w:pPr>
      <w:r>
        <w:t>Zbunio se.</w:t>
      </w:r>
    </w:p>
    <w:p w:rsidR="00000000" w:rsidDel="00000000" w:rsidP="00000000" w:rsidRDefault="00000000" w:rsidRPr="00000000" w14:paraId="0000047D">
      <w:pPr>
        <w:jc w:val="both"/>
        <w:rPr/>
      </w:pPr>
      <w:r>
        <w:t>— “Zašto? “</w:t>
      </w:r>
    </w:p>
    <w:p w:rsidR="00000000" w:rsidDel="00000000" w:rsidP="00000000" w:rsidRDefault="00000000" w:rsidRPr="00000000" w14:paraId="0000047E">
      <w:pPr>
        <w:jc w:val="both"/>
        <w:rPr/>
      </w:pPr>
      <w:r>
        <w:t>— “Jer da smo tada znali… možda se nikada ne bismo ovako gledali. “</w:t>
      </w:r>
    </w:p>
    <w:p w:rsidR="00000000" w:rsidDel="00000000" w:rsidP="00000000" w:rsidRDefault="00000000" w:rsidRPr="00000000" w14:paraId="0000047F">
      <w:pPr>
        <w:rPr/>
      </w:pPr>
      <w:r/>
    </w:p>
    <w:p w:rsidR="00000000" w:rsidDel="00000000" w:rsidP="00000000" w:rsidRDefault="00000000" w:rsidRPr="00000000" w14:paraId="00000480">
      <w:pPr>
        <w:jc w:val="center"/>
        <w:rPr/>
      </w:pPr>
      <w:r>
        <w:t>Poglavlje XVII</w:t>
      </w:r>
    </w:p>
    <w:p w:rsidR="00000000" w:rsidDel="00000000" w:rsidP="00000000" w:rsidRDefault="00000000" w:rsidRPr="00000000" w14:paraId="00000481">
      <w:pPr>
        <w:jc w:val="both"/>
        <w:rPr/>
      </w:pPr>
      <w:r>
        <w:t>“Grešna il’ bezgrešna“</w:t>
      </w:r>
    </w:p>
    <w:p w:rsidR="00000000" w:rsidDel="00000000" w:rsidP="00000000" w:rsidRDefault="00000000" w:rsidRPr="00000000" w14:paraId="00000482">
      <w:pPr>
        <w:jc w:val="both"/>
        <w:rPr/>
      </w:pPr>
      <w:r>
        <w:t>Nisam ga tražila.</w:t>
      </w:r>
    </w:p>
    <w:p w:rsidR="00000000" w:rsidDel="00000000" w:rsidP="00000000" w:rsidRDefault="00000000" w:rsidRPr="00000000" w14:paraId="00000483">
      <w:pPr>
        <w:jc w:val="both"/>
        <w:rPr/>
      </w:pPr>
      <w:r>
        <w:t>Nisam ga ni zvala.</w:t>
      </w:r>
    </w:p>
    <w:p w:rsidR="00000000" w:rsidDel="00000000" w:rsidP="00000000" w:rsidRDefault="00000000" w:rsidRPr="00000000" w14:paraId="00000484">
      <w:pPr>
        <w:jc w:val="both"/>
        <w:rPr/>
      </w:pPr>
      <w:r>
        <w:t>Ali tu je.</w:t>
      </w:r>
    </w:p>
    <w:p w:rsidR="00000000" w:rsidDel="00000000" w:rsidP="00000000" w:rsidRDefault="00000000" w:rsidRPr="00000000" w14:paraId="00000485">
      <w:pPr>
        <w:jc w:val="both"/>
        <w:rPr/>
      </w:pPr>
      <w:r>
        <w:t>Ima nešto strašnije od susreta sa osobom koju si volela.</w:t>
      </w:r>
    </w:p>
    <w:p w:rsidR="00000000" w:rsidDel="00000000" w:rsidP="00000000" w:rsidRDefault="00000000" w:rsidRPr="00000000" w14:paraId="00000486">
      <w:pPr>
        <w:jc w:val="both"/>
        <w:rPr/>
      </w:pPr>
      <w:r>
        <w:t>To je onaj trenutak kad shvatiš da je još uvek voliš,</w:t>
      </w:r>
    </w:p>
    <w:p w:rsidR="00000000" w:rsidDel="00000000" w:rsidP="00000000" w:rsidRDefault="00000000" w:rsidRPr="00000000" w14:paraId="00000487">
      <w:pPr>
        <w:jc w:val="both"/>
        <w:rPr/>
      </w:pPr>
      <w:r>
        <w:t>ali znaš da ne pripadate istom vremenu.</w:t>
      </w:r>
    </w:p>
    <w:p w:rsidR="00000000" w:rsidDel="00000000" w:rsidP="00000000" w:rsidRDefault="00000000" w:rsidRPr="00000000" w14:paraId="00000488">
      <w:pPr>
        <w:jc w:val="both"/>
        <w:rPr/>
      </w:pPr>
      <w:r>
        <w:t>Zatvorio je vrata za sobom bez reči.</w:t>
      </w:r>
    </w:p>
    <w:p w:rsidR="00000000" w:rsidDel="00000000" w:rsidP="00000000" w:rsidRDefault="00000000" w:rsidRPr="00000000" w14:paraId="00000489">
      <w:pPr>
        <w:jc w:val="both"/>
        <w:rPr/>
      </w:pPr>
      <w:r>
        <w:t>Samo pogled — isti onaj zbog kog sam nekad ćutala satima.</w:t>
      </w:r>
    </w:p>
    <w:p w:rsidR="00000000" w:rsidDel="00000000" w:rsidP="00000000" w:rsidRDefault="00000000" w:rsidRPr="00000000" w14:paraId="0000048A">
      <w:pPr>
        <w:jc w:val="both"/>
        <w:rPr/>
      </w:pPr>
      <w:r>
        <w:t>Stajao je dovoljno blizu da mu osetim dah,</w:t>
      </w:r>
    </w:p>
    <w:p w:rsidR="00000000" w:rsidDel="00000000" w:rsidP="00000000" w:rsidRDefault="00000000" w:rsidRPr="00000000" w14:paraId="0000048B">
      <w:pPr>
        <w:jc w:val="both"/>
        <w:rPr/>
      </w:pPr>
      <w:r>
        <w:t>ali nije govorio.</w:t>
      </w:r>
    </w:p>
    <w:p w:rsidR="00000000" w:rsidDel="00000000" w:rsidP="00000000" w:rsidRDefault="00000000" w:rsidRPr="00000000" w14:paraId="0000048C">
      <w:pPr>
        <w:jc w:val="both"/>
        <w:rPr/>
      </w:pPr>
      <w:r>
        <w:t>Samo je podigao ruku — ne naglo, ne sigurno —</w:t>
      </w:r>
    </w:p>
    <w:p w:rsidR="00000000" w:rsidDel="00000000" w:rsidP="00000000" w:rsidRDefault="00000000" w:rsidRPr="00000000" w14:paraId="0000048D">
      <w:pPr>
        <w:jc w:val="both"/>
        <w:rPr/>
      </w:pPr>
      <w:r>
        <w:t>kao da pita kožu pre nego što je dotakne.</w:t>
      </w:r>
    </w:p>
    <w:p w:rsidR="00000000" w:rsidDel="00000000" w:rsidP="00000000" w:rsidRDefault="00000000" w:rsidRPr="00000000" w14:paraId="0000048E">
      <w:pPr>
        <w:jc w:val="both"/>
        <w:rPr/>
      </w:pPr>
      <w:r>
        <w:t>Dodirnuo mi je obraz.</w:t>
      </w:r>
    </w:p>
    <w:p w:rsidR="00000000" w:rsidDel="00000000" w:rsidP="00000000" w:rsidRDefault="00000000" w:rsidRPr="00000000" w14:paraId="0000048F">
      <w:pPr>
        <w:jc w:val="both"/>
        <w:rPr/>
      </w:pPr>
      <w:r>
        <w:t>Tiho.</w:t>
      </w:r>
    </w:p>
    <w:p w:rsidR="00000000" w:rsidDel="00000000" w:rsidP="00000000" w:rsidRDefault="00000000" w:rsidRPr="00000000" w14:paraId="00000490">
      <w:pPr>
        <w:jc w:val="both"/>
        <w:rPr/>
      </w:pPr>
      <w:r>
        <w:t>Kao neko ko zna da je već izgubio,</w:t>
      </w:r>
    </w:p>
    <w:p w:rsidR="00000000" w:rsidDel="00000000" w:rsidP="00000000" w:rsidRDefault="00000000" w:rsidRPr="00000000" w14:paraId="00000491">
      <w:pPr>
        <w:jc w:val="both"/>
        <w:rPr/>
      </w:pPr>
      <w:r>
        <w:t>ali još uvek pamti kako je bilo kada sam se pod tim dodirom topila.</w:t>
      </w:r>
    </w:p>
    <w:p w:rsidR="00000000" w:rsidDel="00000000" w:rsidP="00000000" w:rsidRDefault="00000000" w:rsidRPr="00000000" w14:paraId="00000492">
      <w:pPr>
        <w:jc w:val="both"/>
        <w:rPr/>
      </w:pPr>
      <w:r>
        <w:t>Usne je spustio na moj vrat.</w:t>
      </w:r>
    </w:p>
    <w:p w:rsidR="00000000" w:rsidDel="00000000" w:rsidP="00000000" w:rsidRDefault="00000000" w:rsidRPr="00000000" w14:paraId="00000493">
      <w:pPr>
        <w:jc w:val="both"/>
        <w:rPr/>
      </w:pPr>
      <w:r>
        <w:t>Ne brzo.  Ne snažno.</w:t>
      </w:r>
    </w:p>
    <w:p w:rsidR="00000000" w:rsidDel="00000000" w:rsidP="00000000" w:rsidRDefault="00000000" w:rsidRPr="00000000" w14:paraId="00000494">
      <w:pPr>
        <w:jc w:val="both"/>
        <w:rPr/>
      </w:pPr>
      <w:r>
        <w:t>Već onako kako se ljube ožiljci koje niko drugi nije umeo da vidi.</w:t>
      </w:r>
    </w:p>
    <w:p w:rsidR="00000000" w:rsidDel="00000000" w:rsidP="00000000" w:rsidRDefault="00000000" w:rsidRPr="00000000" w14:paraId="00000495">
      <w:pPr>
        <w:jc w:val="both"/>
        <w:rPr/>
      </w:pPr>
      <w:r>
        <w:t>Nije bilo reči.</w:t>
      </w:r>
    </w:p>
    <w:p w:rsidR="00000000" w:rsidDel="00000000" w:rsidP="00000000" w:rsidRDefault="00000000" w:rsidRPr="00000000" w14:paraId="00000496">
      <w:pPr>
        <w:jc w:val="both"/>
        <w:rPr/>
      </w:pPr>
      <w:r>
        <w:t>Ali svaki pokret je bio priznanje.</w:t>
      </w:r>
    </w:p>
    <w:p w:rsidR="00000000" w:rsidDel="00000000" w:rsidP="00000000" w:rsidRDefault="00000000" w:rsidRPr="00000000" w14:paraId="00000497">
      <w:pPr>
        <w:jc w:val="both"/>
        <w:rPr/>
      </w:pPr>
      <w:r>
        <w:t>I ja sam znala —</w:t>
      </w:r>
    </w:p>
    <w:p w:rsidR="00000000" w:rsidDel="00000000" w:rsidP="00000000" w:rsidRDefault="00000000" w:rsidRPr="00000000" w14:paraId="00000498">
      <w:pPr>
        <w:jc w:val="both"/>
        <w:rPr/>
      </w:pPr>
      <w:r>
        <w:t>ovo nije povratak.</w:t>
      </w:r>
    </w:p>
    <w:p w:rsidR="00000000" w:rsidDel="00000000" w:rsidP="00000000" w:rsidRDefault="00000000" w:rsidRPr="00000000" w14:paraId="00000499">
      <w:pPr>
        <w:jc w:val="both"/>
        <w:rPr/>
      </w:pPr>
      <w:r>
        <w:t>Ovo je ono “poslednji put“ koje ostaje da peče kad odeš, jer nisi siguran da li si trebao da ostaneš.</w:t>
      </w:r>
    </w:p>
    <w:p w:rsidR="00000000" w:rsidDel="00000000" w:rsidP="00000000" w:rsidRDefault="00000000" w:rsidRPr="00000000" w14:paraId="0000049A">
      <w:pPr>
        <w:jc w:val="both"/>
        <w:rPr/>
      </w:pPr>
      <w:r>
        <w:t>Zaplitao je ruke u moju kosu kao neko ko traži dom,</w:t>
      </w:r>
    </w:p>
    <w:p w:rsidR="00000000" w:rsidDel="00000000" w:rsidP="00000000" w:rsidRDefault="00000000" w:rsidRPr="00000000" w14:paraId="0000049B">
      <w:pPr>
        <w:jc w:val="both"/>
        <w:rPr/>
      </w:pPr>
      <w:r>
        <w:t>a zna da je taj dom izgoreo.</w:t>
      </w:r>
    </w:p>
    <w:p w:rsidR="00000000" w:rsidDel="00000000" w:rsidP="00000000" w:rsidRDefault="00000000" w:rsidRPr="00000000" w14:paraId="0000049C">
      <w:pPr>
        <w:jc w:val="both"/>
        <w:rPr/>
      </w:pPr>
      <w:r>
        <w:t>Dodirivao me kao da se oprašta.</w:t>
      </w:r>
    </w:p>
    <w:p w:rsidR="00000000" w:rsidDel="00000000" w:rsidP="00000000" w:rsidRDefault="00000000" w:rsidRPr="00000000" w14:paraId="0000049D">
      <w:pPr>
        <w:jc w:val="both"/>
        <w:rPr/>
      </w:pPr>
      <w:r>
        <w:t>Voleo me kao neko ko zna da više neće imati priliku.</w:t>
      </w:r>
    </w:p>
    <w:p w:rsidR="00000000" w:rsidDel="00000000" w:rsidP="00000000" w:rsidRDefault="00000000" w:rsidRPr="00000000" w14:paraId="0000049E">
      <w:pPr>
        <w:jc w:val="both"/>
        <w:rPr/>
      </w:pPr>
      <w:r>
        <w:t>A ja?</w:t>
      </w:r>
    </w:p>
    <w:p w:rsidR="00000000" w:rsidDel="00000000" w:rsidP="00000000" w:rsidRDefault="00000000" w:rsidRPr="00000000" w14:paraId="0000049F">
      <w:pPr>
        <w:jc w:val="both"/>
        <w:rPr/>
      </w:pPr>
      <w:r>
        <w:t>Ja nisam rekla ni reč.</w:t>
      </w:r>
    </w:p>
    <w:p w:rsidR="00000000" w:rsidDel="00000000" w:rsidP="00000000" w:rsidRDefault="00000000" w:rsidRPr="00000000" w14:paraId="000004A0">
      <w:pPr>
        <w:jc w:val="both"/>
        <w:rPr/>
      </w:pPr>
      <w:r>
        <w:t>Jer ovo više nije bio govor tela.</w:t>
      </w:r>
    </w:p>
    <w:p w:rsidR="00000000" w:rsidDel="00000000" w:rsidP="00000000" w:rsidRDefault="00000000" w:rsidRPr="00000000" w14:paraId="000004A1">
      <w:pPr>
        <w:jc w:val="both"/>
        <w:rPr/>
      </w:pPr>
      <w:r>
        <w:t>Ovo je bilo ćutanje dve duše koje su previše vrištale da bi mogle da progovore.</w:t>
      </w:r>
    </w:p>
    <w:p w:rsidR="00000000" w:rsidDel="00000000" w:rsidP="00000000" w:rsidRDefault="00000000" w:rsidRPr="00000000" w14:paraId="000004A2">
      <w:pPr>
        <w:jc w:val="both"/>
        <w:rPr/>
      </w:pPr>
      <w:r>
        <w:t>Zamisli:</w:t>
      </w:r>
    </w:p>
    <w:p w:rsidR="00000000" w:rsidDel="00000000" w:rsidP="00000000" w:rsidRDefault="00000000" w:rsidRPr="00000000" w14:paraId="000004A3">
      <w:pPr>
        <w:jc w:val="both"/>
        <w:rPr/>
      </w:pPr>
      <w:r>
        <w:t>U noći.</w:t>
      </w:r>
    </w:p>
    <w:p w:rsidR="00000000" w:rsidDel="00000000" w:rsidP="00000000" w:rsidRDefault="00000000" w:rsidRPr="00000000" w14:paraId="000004A4">
      <w:pPr>
        <w:jc w:val="both"/>
        <w:rPr/>
      </w:pPr>
      <w:r>
        <w:t>Bez reči.</w:t>
      </w:r>
    </w:p>
    <w:p w:rsidR="00000000" w:rsidDel="00000000" w:rsidP="00000000" w:rsidRDefault="00000000" w:rsidRPr="00000000" w14:paraId="000004A5">
      <w:pPr>
        <w:jc w:val="both"/>
        <w:rPr/>
      </w:pPr>
      <w:r>
        <w:t>Bez očekivanja.</w:t>
      </w:r>
    </w:p>
    <w:p w:rsidR="00000000" w:rsidDel="00000000" w:rsidP="00000000" w:rsidRDefault="00000000" w:rsidRPr="00000000" w14:paraId="000004A6">
      <w:pPr>
        <w:jc w:val="both"/>
        <w:rPr/>
      </w:pPr>
      <w:r>
        <w:t>Samo dvoje ljudi koji više nemaju šta da kažu,</w:t>
      </w:r>
    </w:p>
    <w:p w:rsidR="00000000" w:rsidDel="00000000" w:rsidP="00000000" w:rsidRDefault="00000000" w:rsidRPr="00000000" w14:paraId="000004A7">
      <w:pPr>
        <w:jc w:val="both"/>
        <w:rPr/>
      </w:pPr>
      <w:r>
        <w:t>ali još jednom — znaju kako da ćute kroz dodir.</w:t>
      </w:r>
    </w:p>
    <w:p w:rsidR="00000000" w:rsidDel="00000000" w:rsidP="00000000" w:rsidRDefault="00000000" w:rsidRPr="00000000" w14:paraId="000004A8">
      <w:pPr>
        <w:jc w:val="both"/>
        <w:rPr/>
      </w:pPr>
      <w:r>
        <w:t>I kad sve završi…</w:t>
      </w:r>
    </w:p>
    <w:p w:rsidR="00000000" w:rsidDel="00000000" w:rsidP="00000000" w:rsidRDefault="00000000" w:rsidRPr="00000000" w14:paraId="000004A9">
      <w:pPr>
        <w:jc w:val="both"/>
        <w:rPr/>
      </w:pPr>
      <w:r>
        <w:t>Ustala sam.</w:t>
      </w:r>
    </w:p>
    <w:p w:rsidR="00000000" w:rsidDel="00000000" w:rsidP="00000000" w:rsidRDefault="00000000" w:rsidRPr="00000000" w14:paraId="000004AA">
      <w:pPr>
        <w:jc w:val="both"/>
        <w:rPr/>
      </w:pPr>
      <w:r>
        <w:t>Obukla se.</w:t>
      </w:r>
    </w:p>
    <w:p w:rsidR="00000000" w:rsidDel="00000000" w:rsidP="00000000" w:rsidRDefault="00000000" w:rsidRPr="00000000" w14:paraId="000004AB">
      <w:pPr>
        <w:jc w:val="both"/>
        <w:rPr/>
      </w:pPr>
      <w:r>
        <w:t>On je sedeo, gledao u pod, ćutao.</w:t>
      </w:r>
    </w:p>
    <w:p w:rsidR="00000000" w:rsidDel="00000000" w:rsidP="00000000" w:rsidRDefault="00000000" w:rsidRPr="00000000" w14:paraId="000004AC">
      <w:pPr>
        <w:jc w:val="both"/>
        <w:rPr/>
      </w:pPr>
      <w:r>
        <w:t>Prišla sam vratima.</w:t>
      </w:r>
    </w:p>
    <w:p w:rsidR="00000000" w:rsidDel="00000000" w:rsidP="00000000" w:rsidRDefault="00000000" w:rsidRPr="00000000" w14:paraId="000004AD">
      <w:pPr>
        <w:jc w:val="both"/>
        <w:rPr/>
      </w:pPr>
      <w:r>
        <w:t>— “Nemoj da ustaješ. “ — rekla sam.</w:t>
      </w:r>
    </w:p>
    <w:p w:rsidR="00000000" w:rsidDel="00000000" w:rsidP="00000000" w:rsidRDefault="00000000" w:rsidRPr="00000000" w14:paraId="000004AE">
      <w:pPr>
        <w:jc w:val="both"/>
        <w:rPr/>
      </w:pPr>
      <w:r>
        <w:t>Zastao je.</w:t>
      </w:r>
    </w:p>
    <w:p w:rsidR="00000000" w:rsidDel="00000000" w:rsidP="00000000" w:rsidRDefault="00000000" w:rsidRPr="00000000" w14:paraId="000004AF">
      <w:pPr>
        <w:jc w:val="both"/>
        <w:rPr/>
      </w:pPr>
      <w:r>
        <w:t>— “Znam put do izlaza. “</w:t>
      </w:r>
    </w:p>
    <w:p w:rsidR="00000000" w:rsidDel="00000000" w:rsidP="00000000" w:rsidRDefault="00000000" w:rsidRPr="00000000" w14:paraId="000004B0">
      <w:pPr>
        <w:jc w:val="both"/>
        <w:rPr/>
      </w:pPr>
      <w:r>
        <w:t>I otišla sam.</w:t>
      </w:r>
    </w:p>
    <w:p w:rsidR="00000000" w:rsidDel="00000000" w:rsidP="00000000" w:rsidRDefault="00000000" w:rsidRPr="00000000" w14:paraId="000004B1">
      <w:pPr>
        <w:jc w:val="both"/>
        <w:rPr/>
      </w:pPr>
      <w:r>
        <w:t>Bez reči.</w:t>
      </w:r>
    </w:p>
    <w:p w:rsidR="00000000" w:rsidDel="00000000" w:rsidP="00000000" w:rsidRDefault="00000000" w:rsidRPr="00000000" w14:paraId="000004B2">
      <w:pPr>
        <w:jc w:val="both"/>
        <w:rPr/>
      </w:pPr>
      <w:r>
        <w:t>Bez pogleda unazad.</w:t>
      </w:r>
    </w:p>
    <w:p w:rsidR="00000000" w:rsidDel="00000000" w:rsidP="00000000" w:rsidRDefault="00000000" w:rsidRPr="00000000" w14:paraId="000004B3">
      <w:pPr>
        <w:jc w:val="both"/>
        <w:rPr/>
      </w:pPr>
      <w:r>
        <w:t>Jer ne moraš da kažeš “zbogom“ kad si to već rekla hiljadu puta — ćutanjem.</w:t>
      </w:r>
    </w:p>
    <w:sectPr>
      <w:pgSz w:h="11909" w:w="8395" w:orient="portrait"/>
      <w:pgMar w:bottom="1440" w:top="1138" w:left="1440" w:right="11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8"/>
        <w:szCs w:val="28"/>
        <w:lang w:val="en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SkEora1rCXEUirzCj1nk9pMZmw==">CgMxLjA4AHIhMUxBWG5ycDc2eEM3VUY4QXNIV3BDdTNtYWRxd1pvXzky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